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16e3" w14:textId="1a71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6 сентября 1993 г. N 1344 "О новой жилищной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декабря 1995 г. N 2702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государственных расходов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I. Внести в Указ Президента Республики Казахстан от 6 сентября
1993 г. N 1344 "О новой жилищной политике" (САПП Республики
Казахстан, 1993 г., N 35, ст. 405)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подпункта "в" пункта 3 изложить в следующей
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"- в качестве долгосрочных кредитных ресурсов средства,
получаемые от приватизации государственного имущества, в размере и
порядке, определяемых в республиканском бюджете на очередной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8.2.1. главы 8 раздела II "Государственная жилищная
политика" Государственной программы новой жилищной политики и
механизмов ее реализации, утвержденной названным Указом, число
"1995" заменить на "2000".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II. Настоящий Указ вступает в силу с 1 января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