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2c1e" w14:textId="4d32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Указов Президента Республики Казахстан по таможенным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14 декабря 1995 г. N 2686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изданием Указа Президента Республики Казахстан,
имеющего силу Закона, от 20 июля 1995 года N 2368 "О таможенном деле в
Республике Казахстан"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пункты 1-4 Указа Президента Республики Казахстан от 11 января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1994 г. N 1498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U941498_ </w:t>
      </w:r>
      <w:r>
        <w:rPr>
          <w:rFonts w:ascii="Times New Roman"/>
          <w:b w:val="false"/>
          <w:i w:val="false"/>
          <w:color w:val="000000"/>
          <w:sz w:val="28"/>
        </w:rPr>
        <w:t>
   "О таможенном тарифе Республики Казахстан на
импортируемые товары" (САПП Республики Казахстан, 1994 г., N 2, ст.
14);
     пункты 1-5 Указа Президента Республики Казахстан от 11 января
1994 г. N 1499 "О таможенном тарифе Республики Казахстан на
экспортируемые товары" (САПП Республики Казахстан, 1994 г., N 3, ст.
20);
     Указ Президента Республики Казахстан от 12 февраля 1994 г. N 1566
"О сроках введения таможенного тарифа Республики Казахстан на
экспортируемые товары" (САПП Республики Казахстан, 1994 г., N 9, ст.
88).
     2. Настоящий Указ вступает в силу со дня опубликования.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