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47e" w14:textId="bd9c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заключения, исполнения и денонсации международных договоров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12 декабpя 1995 года N 2679 имеющий силу Закона. Утратил силу - Законом РК от 30 мая 2005 г. N 54 (порядок введения в действие см. п.1 ст.32)(Z050054).</w:t>
      </w:r>
    </w:p>
    <w:p>
      <w:pPr>
        <w:spacing w:after="0"/>
        <w:ind w:left="0"/>
        <w:jc w:val="both"/>
      </w:pPr>
      <w:r>
        <w:rPr>
          <w:rFonts w:ascii="Times New Roman"/>
          <w:b w:val="false"/>
          <w:i w:val="false"/>
          <w:color w:val="ff0000"/>
          <w:sz w:val="28"/>
        </w:rPr>
        <w:t xml:space="preserve">
      Сноска. Утратил силу Законом РК от 30.05.2005 </w:t>
      </w:r>
      <w:r>
        <w:rPr>
          <w:rFonts w:ascii="Times New Roman"/>
          <w:b w:val="false"/>
          <w:i w:val="false"/>
          <w:color w:val="ff0000"/>
          <w:sz w:val="28"/>
        </w:rPr>
        <w:t>N 54</w:t>
      </w:r>
      <w:r>
        <w:rPr>
          <w:rFonts w:ascii="Times New Roman"/>
          <w:b w:val="false"/>
          <w:i w:val="false"/>
          <w:color w:val="ff0000"/>
          <w:sz w:val="28"/>
        </w:rPr>
        <w:t xml:space="preserve"> (вводится в действие по истечении двух месяцев со дня его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в целях реализации положений Конституции Республики Казахстан, определения единого порядка заключения, исполнения и денонсации международных договоров Республики Казахстан, призванного содействовать осуществлению целей и принципов внешней политики Республики Казахстан, издаю настоящий Указ. </w:t>
      </w:r>
    </w:p>
    <w:bookmarkEnd w:id="0"/>
    <w:bookmarkStart w:name="z1" w:id="1"/>
    <w:p>
      <w:pPr>
        <w:spacing w:after="0"/>
        <w:ind w:left="0"/>
        <w:jc w:val="both"/>
      </w:pPr>
      <w:r>
        <w:rPr>
          <w:rFonts w:ascii="Times New Roman"/>
          <w:b w:val="false"/>
          <w:i w:val="false"/>
          <w:color w:val="000000"/>
          <w:sz w:val="28"/>
        </w:rPr>
        <w:t xml:space="preserve">
                                  Глава I </w:t>
      </w:r>
    </w:p>
    <w:bookmarkEnd w:id="1"/>
    <w:p>
      <w:pPr>
        <w:spacing w:after="0"/>
        <w:ind w:left="0"/>
        <w:jc w:val="both"/>
      </w:pPr>
      <w:r>
        <w:rPr>
          <w:rFonts w:ascii="Times New Roman"/>
          <w:b w:val="false"/>
          <w:i w:val="false"/>
          <w:color w:val="000000"/>
          <w:sz w:val="28"/>
        </w:rPr>
        <w:t xml:space="preserve">
                              Общие положения </w:t>
      </w:r>
    </w:p>
    <w:bookmarkStart w:name="z2" w:id="2"/>
    <w:p>
      <w:pPr>
        <w:spacing w:after="0"/>
        <w:ind w:left="0"/>
        <w:jc w:val="both"/>
      </w:pPr>
      <w:r>
        <w:rPr>
          <w:rFonts w:ascii="Times New Roman"/>
          <w:b w:val="false"/>
          <w:i w:val="false"/>
          <w:color w:val="000000"/>
          <w:sz w:val="28"/>
        </w:rPr>
        <w:t xml:space="preserve">
      Статья 1. Сфера применения Указа </w:t>
      </w:r>
    </w:p>
    <w:bookmarkEnd w:id="2"/>
    <w:bookmarkStart w:name="z3" w:id="3"/>
    <w:p>
      <w:pPr>
        <w:spacing w:after="0"/>
        <w:ind w:left="0"/>
        <w:jc w:val="both"/>
      </w:pPr>
      <w:r>
        <w:rPr>
          <w:rFonts w:ascii="Times New Roman"/>
          <w:b w:val="false"/>
          <w:i w:val="false"/>
          <w:color w:val="000000"/>
          <w:sz w:val="28"/>
        </w:rPr>
        <w:t xml:space="preserve">
      1. Порядок заключения, исполнения и денонсации международных договоров Республики Казахстан, установленный настоящим Указом, применяется в отношении международных договоров Республики Казахстан, независимо от их формы и наименования (договор, соглашение, конвенция, пакт, протокол, обмен письмами или нотами, иные формы и наименования международных договоров). </w:t>
      </w:r>
    </w:p>
    <w:bookmarkEnd w:id="3"/>
    <w:p>
      <w:pPr>
        <w:spacing w:after="0"/>
        <w:ind w:left="0"/>
        <w:jc w:val="both"/>
      </w:pPr>
      <w:r>
        <w:rPr>
          <w:rFonts w:ascii="Times New Roman"/>
          <w:b w:val="false"/>
          <w:i w:val="false"/>
          <w:color w:val="000000"/>
          <w:sz w:val="28"/>
        </w:rPr>
        <w:t xml:space="preserve">
      2. Действие настоящего Указа распространяется на международные договоры, заключаемые с иностранными государствами и международными организациями Президентом Республики Казахстан, Правительством Республики Казахстан, министерствами, государственными комитетами и иными центральными исполнительными органами Республики Казахстан, а также государственными органами Республики Казахстан, непосредственно подчиненными и подотчетными Президенту Республики Казахстан. </w:t>
      </w:r>
    </w:p>
    <w:p>
      <w:pPr>
        <w:spacing w:after="0"/>
        <w:ind w:left="0"/>
        <w:jc w:val="both"/>
      </w:pPr>
      <w:r>
        <w:rPr>
          <w:rFonts w:ascii="Times New Roman"/>
          <w:b w:val="false"/>
          <w:i w:val="false"/>
          <w:color w:val="000000"/>
          <w:sz w:val="28"/>
        </w:rPr>
        <w:t xml:space="preserve">
      3. Президент Республики Казахстан в отношении международных договоров, относящихся к ведению государственных органов, ему непосредственно подчиненных и подотчетных, вправе установить иной порядок их заключения, исполнения и денонсации, чем тот, что предусмотрен настоящим Указом. </w:t>
      </w:r>
    </w:p>
    <w:bookmarkStart w:name="z4" w:id="4"/>
    <w:p>
      <w:pPr>
        <w:spacing w:after="0"/>
        <w:ind w:left="0"/>
        <w:jc w:val="both"/>
      </w:pPr>
      <w:r>
        <w:rPr>
          <w:rFonts w:ascii="Times New Roman"/>
          <w:b w:val="false"/>
          <w:i w:val="false"/>
          <w:color w:val="000000"/>
          <w:sz w:val="28"/>
        </w:rPr>
        <w:t xml:space="preserve">
      Статья 2. Основные понятия, используемые в настоящем Указе </w:t>
      </w:r>
    </w:p>
    <w:bookmarkEnd w:id="4"/>
    <w:bookmarkStart w:name="z5" w:id="5"/>
    <w:p>
      <w:pPr>
        <w:spacing w:after="0"/>
        <w:ind w:left="0"/>
        <w:jc w:val="both"/>
      </w:pPr>
      <w:r>
        <w:rPr>
          <w:rFonts w:ascii="Times New Roman"/>
          <w:b w:val="false"/>
          <w:i w:val="false"/>
          <w:color w:val="000000"/>
          <w:sz w:val="28"/>
        </w:rPr>
        <w:t xml:space="preserve">
      Понятия, используемые в настоящем Указе, означают следующее: </w:t>
      </w:r>
    </w:p>
    <w:bookmarkEnd w:id="5"/>
    <w:p>
      <w:pPr>
        <w:spacing w:after="0"/>
        <w:ind w:left="0"/>
        <w:jc w:val="both"/>
      </w:pPr>
      <w:r>
        <w:rPr>
          <w:rFonts w:ascii="Times New Roman"/>
          <w:b w:val="false"/>
          <w:i w:val="false"/>
          <w:color w:val="000000"/>
          <w:sz w:val="28"/>
        </w:rPr>
        <w:t xml:space="preserve">
      1) "международный договор Республики Казахстан" - международное соглашение, заключенное Республикой Казахстан с иностранным государством (или государствами) либо с международной организацией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w:t>
      </w:r>
    </w:p>
    <w:p>
      <w:pPr>
        <w:spacing w:after="0"/>
        <w:ind w:left="0"/>
        <w:jc w:val="both"/>
      </w:pPr>
      <w:r>
        <w:rPr>
          <w:rFonts w:ascii="Times New Roman"/>
          <w:b w:val="false"/>
          <w:i w:val="false"/>
          <w:color w:val="000000"/>
          <w:sz w:val="28"/>
        </w:rPr>
        <w:t xml:space="preserve">
      2) "заключение" - выражение согласия Республики Казахстан на обязательность для нее международного договора; </w:t>
      </w:r>
    </w:p>
    <w:p>
      <w:pPr>
        <w:spacing w:after="0"/>
        <w:ind w:left="0"/>
        <w:jc w:val="both"/>
      </w:pPr>
      <w:r>
        <w:rPr>
          <w:rFonts w:ascii="Times New Roman"/>
          <w:b w:val="false"/>
          <w:i w:val="false"/>
          <w:color w:val="000000"/>
          <w:sz w:val="28"/>
        </w:rPr>
        <w:t xml:space="preserve">
      3) "подписание" - способ выражения согласия Республики Казахстан на обязательность для нее международного договора, если в дальнейшем он не подлежит ратификации или утверждению; </w:t>
      </w:r>
    </w:p>
    <w:p>
      <w:pPr>
        <w:spacing w:after="0"/>
        <w:ind w:left="0"/>
        <w:jc w:val="both"/>
      </w:pPr>
      <w:r>
        <w:rPr>
          <w:rFonts w:ascii="Times New Roman"/>
          <w:b w:val="false"/>
          <w:i w:val="false"/>
          <w:color w:val="000000"/>
          <w:sz w:val="28"/>
        </w:rPr>
        <w:t xml:space="preserve">
      4) "ратификация" - способ выражения согласия Республики Казахстан на обязательность для нее международного договора путем утверждения его Парламентом Республики Казахстан; </w:t>
      </w:r>
    </w:p>
    <w:p>
      <w:pPr>
        <w:spacing w:after="0"/>
        <w:ind w:left="0"/>
        <w:jc w:val="both"/>
      </w:pPr>
      <w:r>
        <w:rPr>
          <w:rFonts w:ascii="Times New Roman"/>
          <w:b w:val="false"/>
          <w:i w:val="false"/>
          <w:color w:val="000000"/>
          <w:sz w:val="28"/>
        </w:rPr>
        <w:t xml:space="preserve">
      5) "утверждение (принятие)" способ выражения согласия Республики Казахстан на обязательность для нее не подлежащего ратификации международного договора Правительством Республики Казахстан; </w:t>
      </w:r>
    </w:p>
    <w:p>
      <w:pPr>
        <w:spacing w:after="0"/>
        <w:ind w:left="0"/>
        <w:jc w:val="both"/>
      </w:pPr>
      <w:r>
        <w:rPr>
          <w:rFonts w:ascii="Times New Roman"/>
          <w:b w:val="false"/>
          <w:i w:val="false"/>
          <w:color w:val="000000"/>
          <w:sz w:val="28"/>
        </w:rPr>
        <w:t xml:space="preserve">
      6) "присоединение" - способ выражения согласия Республики Казахстан на обязательность для нее международного договора, в заключении которого она не участвовала; </w:t>
      </w:r>
    </w:p>
    <w:p>
      <w:pPr>
        <w:spacing w:after="0"/>
        <w:ind w:left="0"/>
        <w:jc w:val="both"/>
      </w:pPr>
      <w:r>
        <w:rPr>
          <w:rFonts w:ascii="Times New Roman"/>
          <w:b w:val="false"/>
          <w:i w:val="false"/>
          <w:color w:val="000000"/>
          <w:sz w:val="28"/>
        </w:rPr>
        <w:t xml:space="preserve">
      7) "обмен ратификационными грамотами, документами об утверждении (принятии) или присоединении" - способ выражения согласия Республики Казахстан на обязательность для нее международного договора с момента обмена (уведомления) такими грамотами (документами) участвовавших в договоре государств или депозитария; </w:t>
      </w:r>
    </w:p>
    <w:p>
      <w:pPr>
        <w:spacing w:after="0"/>
        <w:ind w:left="0"/>
        <w:jc w:val="both"/>
      </w:pPr>
      <w:r>
        <w:rPr>
          <w:rFonts w:ascii="Times New Roman"/>
          <w:b w:val="false"/>
          <w:i w:val="false"/>
          <w:color w:val="000000"/>
          <w:sz w:val="28"/>
        </w:rPr>
        <w:t xml:space="preserve">
      8) "полномочия" - документ, исходящий от компетентного органа Республики Казахстан, посредством которого одно лицо или несколько лиц назначаются представлять Республику Казахстан в целях заключения международного договора; </w:t>
      </w:r>
    </w:p>
    <w:p>
      <w:pPr>
        <w:spacing w:after="0"/>
        <w:ind w:left="0"/>
        <w:jc w:val="both"/>
      </w:pPr>
      <w:r>
        <w:rPr>
          <w:rFonts w:ascii="Times New Roman"/>
          <w:b w:val="false"/>
          <w:i w:val="false"/>
          <w:color w:val="000000"/>
          <w:sz w:val="28"/>
        </w:rPr>
        <w:t xml:space="preserve">
      9) "международная организация" - межгосударственная, межправительственная организации; </w:t>
      </w:r>
    </w:p>
    <w:p>
      <w:pPr>
        <w:spacing w:after="0"/>
        <w:ind w:left="0"/>
        <w:jc w:val="both"/>
      </w:pPr>
      <w:r>
        <w:rPr>
          <w:rFonts w:ascii="Times New Roman"/>
          <w:b w:val="false"/>
          <w:i w:val="false"/>
          <w:color w:val="000000"/>
          <w:sz w:val="28"/>
        </w:rPr>
        <w:t xml:space="preserve">
      10) "депозитарий" - государство, международная организация или ее главное исполнительное должностное лицо, которым сдается на хранение подлинник международного договора и которое выполняет функции, предусмотренные международным правом; </w:t>
      </w:r>
    </w:p>
    <w:p>
      <w:pPr>
        <w:spacing w:after="0"/>
        <w:ind w:left="0"/>
        <w:jc w:val="both"/>
      </w:pPr>
      <w:r>
        <w:rPr>
          <w:rFonts w:ascii="Times New Roman"/>
          <w:b w:val="false"/>
          <w:i w:val="false"/>
          <w:color w:val="000000"/>
          <w:sz w:val="28"/>
        </w:rPr>
        <w:t xml:space="preserve">
      11) "денонсация" - надлежащим образом оформленный отказ Республики Казахстан от заключенного ею международного договора; </w:t>
      </w:r>
    </w:p>
    <w:p>
      <w:pPr>
        <w:spacing w:after="0"/>
        <w:ind w:left="0"/>
        <w:jc w:val="both"/>
      </w:pPr>
      <w:r>
        <w:rPr>
          <w:rFonts w:ascii="Times New Roman"/>
          <w:b w:val="false"/>
          <w:i w:val="false"/>
          <w:color w:val="000000"/>
          <w:sz w:val="28"/>
        </w:rPr>
        <w:t xml:space="preserve">
      12) "аутентичный текст договора" - текст международного договора, рассматриваемый договаривающимися сторонами в качестве основного (достоверного). </w:t>
      </w:r>
    </w:p>
    <w:bookmarkStart w:name="z6" w:id="6"/>
    <w:p>
      <w:pPr>
        <w:spacing w:after="0"/>
        <w:ind w:left="0"/>
        <w:jc w:val="both"/>
      </w:pPr>
      <w:r>
        <w:rPr>
          <w:rFonts w:ascii="Times New Roman"/>
          <w:b w:val="false"/>
          <w:i w:val="false"/>
          <w:color w:val="000000"/>
          <w:sz w:val="28"/>
        </w:rPr>
        <w:t xml:space="preserve">
      Статья 3. Виды международных договоров </w:t>
      </w:r>
    </w:p>
    <w:bookmarkEnd w:id="6"/>
    <w:bookmarkStart w:name="z7" w:id="7"/>
    <w:p>
      <w:pPr>
        <w:spacing w:after="0"/>
        <w:ind w:left="0"/>
        <w:jc w:val="both"/>
      </w:pPr>
      <w:r>
        <w:rPr>
          <w:rFonts w:ascii="Times New Roman"/>
          <w:b w:val="false"/>
          <w:i w:val="false"/>
          <w:color w:val="000000"/>
          <w:sz w:val="28"/>
        </w:rPr>
        <w:t xml:space="preserve">
      1. Международные договоры Республики Казахстан заключаются с иностранными государствами от имени: </w:t>
      </w:r>
    </w:p>
    <w:bookmarkEnd w:id="7"/>
    <w:p>
      <w:pPr>
        <w:spacing w:after="0"/>
        <w:ind w:left="0"/>
        <w:jc w:val="both"/>
      </w:pPr>
      <w:r>
        <w:rPr>
          <w:rFonts w:ascii="Times New Roman"/>
          <w:b w:val="false"/>
          <w:i w:val="false"/>
          <w:color w:val="000000"/>
          <w:sz w:val="28"/>
        </w:rPr>
        <w:t xml:space="preserve">
      1) Республики Казахстан (межгосударственные договоры); </w:t>
      </w:r>
    </w:p>
    <w:p>
      <w:pPr>
        <w:spacing w:after="0"/>
        <w:ind w:left="0"/>
        <w:jc w:val="both"/>
      </w:pPr>
      <w:r>
        <w:rPr>
          <w:rFonts w:ascii="Times New Roman"/>
          <w:b w:val="false"/>
          <w:i w:val="false"/>
          <w:color w:val="000000"/>
          <w:sz w:val="28"/>
        </w:rPr>
        <w:t xml:space="preserve">
      2) Правительства Республики Казахстан (межправительственные договоры); </w:t>
      </w:r>
    </w:p>
    <w:p>
      <w:pPr>
        <w:spacing w:after="0"/>
        <w:ind w:left="0"/>
        <w:jc w:val="both"/>
      </w:pPr>
      <w:r>
        <w:rPr>
          <w:rFonts w:ascii="Times New Roman"/>
          <w:b w:val="false"/>
          <w:i w:val="false"/>
          <w:color w:val="000000"/>
          <w:sz w:val="28"/>
        </w:rPr>
        <w:t xml:space="preserve">
      3) министерств, государственных комитетов и иных центральных исполнительных органов Республики Казахстан, а также государственных органов, непосредственно подчиненных и подотчетных Президенту Республики Казахстан (межведомственные договоры). </w:t>
      </w:r>
    </w:p>
    <w:p>
      <w:pPr>
        <w:spacing w:after="0"/>
        <w:ind w:left="0"/>
        <w:jc w:val="both"/>
      </w:pPr>
      <w:r>
        <w:rPr>
          <w:rFonts w:ascii="Times New Roman"/>
          <w:b w:val="false"/>
          <w:i w:val="false"/>
          <w:color w:val="000000"/>
          <w:sz w:val="28"/>
        </w:rPr>
        <w:t xml:space="preserve">
      2. Международные договоры Республики Казахстан заключаются с международными организациями от имени Республики Казахстан, Правительства Республики Казахстан, министерств, государственных комитетов и иных центральных исполнительных органов Республики Казахстан, а также государственных органов, непосредственно подчиненных и подотчетных Президенту Республики Казахстан. </w:t>
      </w:r>
    </w:p>
    <w:bookmarkStart w:name="z8" w:id="8"/>
    <w:p>
      <w:pPr>
        <w:spacing w:after="0"/>
        <w:ind w:left="0"/>
        <w:jc w:val="both"/>
      </w:pPr>
      <w:r>
        <w:rPr>
          <w:rFonts w:ascii="Times New Roman"/>
          <w:b w:val="false"/>
          <w:i w:val="false"/>
          <w:color w:val="000000"/>
          <w:sz w:val="28"/>
        </w:rPr>
        <w:t xml:space="preserve">
                                ГЛАВА II </w:t>
      </w:r>
    </w:p>
    <w:bookmarkEnd w:id="8"/>
    <w:p>
      <w:pPr>
        <w:spacing w:after="0"/>
        <w:ind w:left="0"/>
        <w:jc w:val="both"/>
      </w:pPr>
      <w:r>
        <w:rPr>
          <w:rFonts w:ascii="Times New Roman"/>
          <w:b w:val="false"/>
          <w:i w:val="false"/>
          <w:color w:val="000000"/>
          <w:sz w:val="28"/>
        </w:rPr>
        <w:t xml:space="preserve">
                        ЗАКЛЮЧЕНИЕ МЕЖДУНАРОДНЫХ </w:t>
      </w:r>
    </w:p>
    <w:p>
      <w:pPr>
        <w:spacing w:after="0"/>
        <w:ind w:left="0"/>
        <w:jc w:val="both"/>
      </w:pPr>
      <w:r>
        <w:rPr>
          <w:rFonts w:ascii="Times New Roman"/>
          <w:b w:val="false"/>
          <w:i w:val="false"/>
          <w:color w:val="000000"/>
          <w:sz w:val="28"/>
        </w:rPr>
        <w:t xml:space="preserve">
                     ДОГОВОРОВ РЕСПУБЛИКИ КАЗАХСТАН </w:t>
      </w:r>
    </w:p>
    <w:bookmarkStart w:name="z9" w:id="9"/>
    <w:p>
      <w:pPr>
        <w:spacing w:after="0"/>
        <w:ind w:left="0"/>
        <w:jc w:val="both"/>
      </w:pPr>
      <w:r>
        <w:rPr>
          <w:rFonts w:ascii="Times New Roman"/>
          <w:b w:val="false"/>
          <w:i w:val="false"/>
          <w:color w:val="000000"/>
          <w:sz w:val="28"/>
        </w:rPr>
        <w:t xml:space="preserve">
      Статья 4. Предложения о заключении </w:t>
      </w:r>
    </w:p>
    <w:bookmarkEnd w:id="9"/>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Предложения о заключении международных договоров Республики Казахстан межгосударственного характера вносятся Президенту Республики Казахстан Правительством Республики Казахстан или Министерством иностранных дел Республики Казахстан. </w:t>
      </w:r>
    </w:p>
    <w:p>
      <w:pPr>
        <w:spacing w:after="0"/>
        <w:ind w:left="0"/>
        <w:jc w:val="both"/>
      </w:pPr>
      <w:r>
        <w:rPr>
          <w:rFonts w:ascii="Times New Roman"/>
          <w:b w:val="false"/>
          <w:i w:val="false"/>
          <w:color w:val="000000"/>
          <w:sz w:val="28"/>
        </w:rPr>
        <w:t xml:space="preserve">
      2.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представляют в Правительство Республики Казахстан по вопросам своей компетенции предложения о заключении договоров, указанных в пункте 1 настоящей статьи. </w:t>
      </w:r>
    </w:p>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о заключении договоров, указанных в пункте 2 настоящей статьи, и вносит их Президенту Республики Казахстан. </w:t>
      </w:r>
    </w:p>
    <w:p>
      <w:pPr>
        <w:spacing w:after="0"/>
        <w:ind w:left="0"/>
        <w:jc w:val="both"/>
      </w:pPr>
      <w:r>
        <w:rPr>
          <w:rFonts w:ascii="Times New Roman"/>
          <w:b w:val="false"/>
          <w:i w:val="false"/>
          <w:color w:val="000000"/>
          <w:sz w:val="28"/>
        </w:rPr>
        <w:t xml:space="preserve">
      4. Предложения о заключении международных договоров Республики Казахстан по вопросам, относящимся к ведению Правительства, вносятся в Правительство Республики Казахстан Министерством иностранных дел Республики Казахстан. </w:t>
      </w:r>
    </w:p>
    <w:p>
      <w:pPr>
        <w:spacing w:after="0"/>
        <w:ind w:left="0"/>
        <w:jc w:val="both"/>
      </w:pPr>
      <w:r>
        <w:rPr>
          <w:rFonts w:ascii="Times New Roman"/>
          <w:b w:val="false"/>
          <w:i w:val="false"/>
          <w:color w:val="000000"/>
          <w:sz w:val="28"/>
        </w:rPr>
        <w:t xml:space="preserve">
      5.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представляют в Правительство Республики Казахстан по вопросам своей компетенции предложения о заключении договоров, указанных в пункте 4 настоящей статьи. </w:t>
      </w:r>
    </w:p>
    <w:p>
      <w:pPr>
        <w:spacing w:after="0"/>
        <w:ind w:left="0"/>
        <w:jc w:val="both"/>
      </w:pPr>
      <w:r>
        <w:rPr>
          <w:rFonts w:ascii="Times New Roman"/>
          <w:b w:val="false"/>
          <w:i w:val="false"/>
          <w:color w:val="000000"/>
          <w:sz w:val="28"/>
        </w:rPr>
        <w:t xml:space="preserve">
      6. Предложения о заключении международных договоров межведомственного характера вносятся соответствующими министерствами, государственными комитетами и иными центральными исполнительными органами Республики Казахстан, а также государственными органами, непосредственно подчиненными и подотчетными Президенту Республики Казахстан, в Правительство Республики Казахстан по согласованию с Министерством иностранных дел Республики Казахстан. </w:t>
      </w:r>
    </w:p>
    <w:bookmarkStart w:name="z10" w:id="10"/>
    <w:p>
      <w:pPr>
        <w:spacing w:after="0"/>
        <w:ind w:left="0"/>
        <w:jc w:val="both"/>
      </w:pPr>
      <w:r>
        <w:rPr>
          <w:rFonts w:ascii="Times New Roman"/>
          <w:b w:val="false"/>
          <w:i w:val="false"/>
          <w:color w:val="000000"/>
          <w:sz w:val="28"/>
        </w:rPr>
        <w:t xml:space="preserve">
      Статья 5. Язык международных договоров </w:t>
      </w:r>
    </w:p>
    <w:bookmarkEnd w:id="10"/>
    <w:p>
      <w:pPr>
        <w:spacing w:after="0"/>
        <w:ind w:left="0"/>
        <w:jc w:val="both"/>
      </w:pPr>
      <w:r>
        <w:rPr>
          <w:rFonts w:ascii="Times New Roman"/>
          <w:b w:val="false"/>
          <w:i w:val="false"/>
          <w:color w:val="000000"/>
          <w:sz w:val="28"/>
        </w:rPr>
        <w:t xml:space="preserve">
      1. Двусторонние международные договоры заключаются, как правило, на государственных языках договаривающихся сторон. </w:t>
      </w:r>
    </w:p>
    <w:p>
      <w:pPr>
        <w:spacing w:after="0"/>
        <w:ind w:left="0"/>
        <w:jc w:val="both"/>
      </w:pPr>
      <w:r>
        <w:rPr>
          <w:rFonts w:ascii="Times New Roman"/>
          <w:b w:val="false"/>
          <w:i w:val="false"/>
          <w:color w:val="000000"/>
          <w:sz w:val="28"/>
        </w:rPr>
        <w:t xml:space="preserve">
      2. Многосторонние международные договоры заключаются на языках, определяемых по согласию участников договоров. </w:t>
      </w:r>
    </w:p>
    <w:bookmarkStart w:name="z11" w:id="11"/>
    <w:p>
      <w:pPr>
        <w:spacing w:after="0"/>
        <w:ind w:left="0"/>
        <w:jc w:val="both"/>
      </w:pPr>
      <w:r>
        <w:rPr>
          <w:rFonts w:ascii="Times New Roman"/>
          <w:b w:val="false"/>
          <w:i w:val="false"/>
          <w:color w:val="000000"/>
          <w:sz w:val="28"/>
        </w:rPr>
        <w:t xml:space="preserve">
      Статья 6. Правовая экспертиза проектов </w:t>
      </w:r>
    </w:p>
    <w:bookmarkEnd w:id="11"/>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Проекты международных договоров Республики Казахстан после предварительного согласования с заинтересованными министерствами, государственными комитетами и иными центральными исполнительными органами Республики Казахстан, а также государственными органами, непосредственно подчиненными и подотчетными Президенту Республики Казахстан, подлежат обязательной правовой экспертизе в Министерстве юстиции Республики Казахстан. </w:t>
      </w:r>
    </w:p>
    <w:p>
      <w:pPr>
        <w:spacing w:after="0"/>
        <w:ind w:left="0"/>
        <w:jc w:val="both"/>
      </w:pPr>
      <w:r>
        <w:rPr>
          <w:rFonts w:ascii="Times New Roman"/>
          <w:b w:val="false"/>
          <w:i w:val="false"/>
          <w:color w:val="000000"/>
          <w:sz w:val="28"/>
        </w:rPr>
        <w:t xml:space="preserve">
      2. Проекты международных договоров, прошедшие правовую экспертизу, подлежат согласованию в Министерстве иностранных дел Республики Казахстан. </w:t>
      </w:r>
    </w:p>
    <w:bookmarkStart w:name="z12" w:id="12"/>
    <w:p>
      <w:pPr>
        <w:spacing w:after="0"/>
        <w:ind w:left="0"/>
        <w:jc w:val="both"/>
      </w:pPr>
      <w:r>
        <w:rPr>
          <w:rFonts w:ascii="Times New Roman"/>
          <w:b w:val="false"/>
          <w:i w:val="false"/>
          <w:color w:val="000000"/>
          <w:sz w:val="28"/>
        </w:rPr>
        <w:t xml:space="preserve">
      Статья 7. Решения о проведении переговоров </w:t>
      </w:r>
    </w:p>
    <w:bookmarkEnd w:id="12"/>
    <w:p>
      <w:pPr>
        <w:spacing w:after="0"/>
        <w:ind w:left="0"/>
        <w:jc w:val="both"/>
      </w:pPr>
      <w:r>
        <w:rPr>
          <w:rFonts w:ascii="Times New Roman"/>
          <w:b w:val="false"/>
          <w:i w:val="false"/>
          <w:color w:val="000000"/>
          <w:sz w:val="28"/>
        </w:rPr>
        <w:t xml:space="preserve">
                     и о подписании международных договоров </w:t>
      </w:r>
    </w:p>
    <w:p>
      <w:pPr>
        <w:spacing w:after="0"/>
        <w:ind w:left="0"/>
        <w:jc w:val="both"/>
      </w:pPr>
      <w:r>
        <w:rPr>
          <w:rFonts w:ascii="Times New Roman"/>
          <w:b w:val="false"/>
          <w:i w:val="false"/>
          <w:color w:val="000000"/>
          <w:sz w:val="28"/>
        </w:rPr>
        <w:t xml:space="preserve">
      Решения о проведении переговоров и о подписании международных договоров Республики Казахстан принимаются: </w:t>
      </w:r>
    </w:p>
    <w:p>
      <w:pPr>
        <w:spacing w:after="0"/>
        <w:ind w:left="0"/>
        <w:jc w:val="both"/>
      </w:pPr>
      <w:r>
        <w:rPr>
          <w:rFonts w:ascii="Times New Roman"/>
          <w:b w:val="false"/>
          <w:i w:val="false"/>
          <w:color w:val="000000"/>
          <w:sz w:val="28"/>
        </w:rPr>
        <w:t xml:space="preserve">
      1) Президентом Республики Казахстан - в отношении международных договоров межгосударственного характера, а также в отношении международных договоров по вопросам, относящимся к ведению Правительства Республики Казахстан, если это вызывается необходимостью; </w:t>
      </w:r>
    </w:p>
    <w:p>
      <w:pPr>
        <w:spacing w:after="0"/>
        <w:ind w:left="0"/>
        <w:jc w:val="both"/>
      </w:pPr>
      <w:r>
        <w:rPr>
          <w:rFonts w:ascii="Times New Roman"/>
          <w:b w:val="false"/>
          <w:i w:val="false"/>
          <w:color w:val="000000"/>
          <w:sz w:val="28"/>
        </w:rPr>
        <w:t xml:space="preserve">
      2) Правительством Республики Казахстан - в отношении международных договоров по вопросам, относящимся к ведению Правительства; </w:t>
      </w:r>
    </w:p>
    <w:p>
      <w:pPr>
        <w:spacing w:after="0"/>
        <w:ind w:left="0"/>
        <w:jc w:val="both"/>
      </w:pPr>
      <w:r>
        <w:rPr>
          <w:rFonts w:ascii="Times New Roman"/>
          <w:b w:val="false"/>
          <w:i w:val="false"/>
          <w:color w:val="000000"/>
          <w:sz w:val="28"/>
        </w:rPr>
        <w:t xml:space="preserve">
      3) министрами, председателями государственных комитетов и руководителями иных центральных исполнительных органов Республики Казахстан, а также руководителями государственных органов, непосредственно подчиненных и подотчетных Президенту Республики Казахстан, - в отношении международных договоров межведомственного характера по согласованию с Правительством Республики Казахстан. </w:t>
      </w:r>
    </w:p>
    <w:bookmarkStart w:name="z13" w:id="13"/>
    <w:p>
      <w:pPr>
        <w:spacing w:after="0"/>
        <w:ind w:left="0"/>
        <w:jc w:val="both"/>
      </w:pPr>
      <w:r>
        <w:rPr>
          <w:rFonts w:ascii="Times New Roman"/>
          <w:b w:val="false"/>
          <w:i w:val="false"/>
          <w:color w:val="000000"/>
          <w:sz w:val="28"/>
        </w:rPr>
        <w:t xml:space="preserve">
      Статья 8. Полномочия на ведение переговоров и на </w:t>
      </w:r>
    </w:p>
    <w:bookmarkEnd w:id="13"/>
    <w:p>
      <w:pPr>
        <w:spacing w:after="0"/>
        <w:ind w:left="0"/>
        <w:jc w:val="both"/>
      </w:pPr>
      <w:r>
        <w:rPr>
          <w:rFonts w:ascii="Times New Roman"/>
          <w:b w:val="false"/>
          <w:i w:val="false"/>
          <w:color w:val="000000"/>
          <w:sz w:val="28"/>
        </w:rPr>
        <w:t xml:space="preserve">
                     подписание международных договоров </w:t>
      </w:r>
    </w:p>
    <w:p>
      <w:pPr>
        <w:spacing w:after="0"/>
        <w:ind w:left="0"/>
        <w:jc w:val="both"/>
      </w:pPr>
      <w:r>
        <w:rPr>
          <w:rFonts w:ascii="Times New Roman"/>
          <w:b w:val="false"/>
          <w:i w:val="false"/>
          <w:color w:val="000000"/>
          <w:sz w:val="28"/>
        </w:rPr>
        <w:t xml:space="preserve">
      1. Полномочия на ведение переговоров и на подписание международных договоров Республики Казахстан межгосударственного характера выдаются Президентом Республики Казахстан, а по вопросам, относящимся к ведению Правительства Республики Казахстан, - Правительством Республики Казахстан. </w:t>
      </w:r>
    </w:p>
    <w:p>
      <w:pPr>
        <w:spacing w:after="0"/>
        <w:ind w:left="0"/>
        <w:jc w:val="both"/>
      </w:pPr>
      <w:r>
        <w:rPr>
          <w:rFonts w:ascii="Times New Roman"/>
          <w:b w:val="false"/>
          <w:i w:val="false"/>
          <w:color w:val="000000"/>
          <w:sz w:val="28"/>
        </w:rPr>
        <w:t xml:space="preserve">
      2. Полномочия на ведение переговоров и на подписание межгосударственных договоров либо договоров, относящихся к ведению Правительства Республики Казахстан, могут быть выданы по поручению Президента Республики Казахстан либо Правительства Республики Казахстан Министерством иностранных дел Республики Казахстан. </w:t>
      </w:r>
    </w:p>
    <w:p>
      <w:pPr>
        <w:spacing w:after="0"/>
        <w:ind w:left="0"/>
        <w:jc w:val="both"/>
      </w:pPr>
      <w:r>
        <w:rPr>
          <w:rFonts w:ascii="Times New Roman"/>
          <w:b w:val="false"/>
          <w:i w:val="false"/>
          <w:color w:val="000000"/>
          <w:sz w:val="28"/>
        </w:rPr>
        <w:t xml:space="preserve">
      3. Полномочия на ведение переговоров и на подписание международных договоров межведомственного характера выдаются Министром, Председателем государственного комитета, руководителем иного центрального исполнительного органа Республики Казахстан, а также руководителем государственного органа, непосредственно подчиненного и подотчетного Президенту Республики Казахстан. </w:t>
      </w:r>
    </w:p>
    <w:bookmarkStart w:name="z14" w:id="14"/>
    <w:p>
      <w:pPr>
        <w:spacing w:after="0"/>
        <w:ind w:left="0"/>
        <w:jc w:val="both"/>
      </w:pPr>
      <w:r>
        <w:rPr>
          <w:rFonts w:ascii="Times New Roman"/>
          <w:b w:val="false"/>
          <w:i w:val="false"/>
          <w:color w:val="000000"/>
          <w:sz w:val="28"/>
        </w:rPr>
        <w:t xml:space="preserve">
      Статья 9. Ведение переговоров и подписание международных </w:t>
      </w:r>
    </w:p>
    <w:bookmarkEnd w:id="14"/>
    <w:p>
      <w:pPr>
        <w:spacing w:after="0"/>
        <w:ind w:left="0"/>
        <w:jc w:val="both"/>
      </w:pPr>
      <w:r>
        <w:rPr>
          <w:rFonts w:ascii="Times New Roman"/>
          <w:b w:val="false"/>
          <w:i w:val="false"/>
          <w:color w:val="000000"/>
          <w:sz w:val="28"/>
        </w:rPr>
        <w:t xml:space="preserve">
                      договоров без специальных полномочий </w:t>
      </w:r>
    </w:p>
    <w:p>
      <w:pPr>
        <w:spacing w:after="0"/>
        <w:ind w:left="0"/>
        <w:jc w:val="both"/>
      </w:pPr>
      <w:r>
        <w:rPr>
          <w:rFonts w:ascii="Times New Roman"/>
          <w:b w:val="false"/>
          <w:i w:val="false"/>
          <w:color w:val="000000"/>
          <w:sz w:val="28"/>
        </w:rPr>
        <w:t xml:space="preserve">
      1. Президент Республики Казахстан, Премьер-Министр Республики Казахстан, Министр иностранных дел Республики Казахстан вправе вести переговоры и подписывать международные договоры Республики Казахстан без специальных полномочий. </w:t>
      </w:r>
    </w:p>
    <w:p>
      <w:pPr>
        <w:spacing w:after="0"/>
        <w:ind w:left="0"/>
        <w:jc w:val="both"/>
      </w:pPr>
      <w:r>
        <w:rPr>
          <w:rFonts w:ascii="Times New Roman"/>
          <w:b w:val="false"/>
          <w:i w:val="false"/>
          <w:color w:val="000000"/>
          <w:sz w:val="28"/>
        </w:rPr>
        <w:t xml:space="preserve">
      2. Глава дипломатического представительства Республики Казахстан в иностранном государстве или глава представительства Республики Казахстан при международной организации вправе без специальных полномочий вести переговоры о заключении международного договора Республики Казахстан соответственно с государством пребывания или в рамках данной международной организации. </w:t>
      </w:r>
    </w:p>
    <w:p>
      <w:pPr>
        <w:spacing w:after="0"/>
        <w:ind w:left="0"/>
        <w:jc w:val="both"/>
      </w:pPr>
      <w:r>
        <w:rPr>
          <w:rFonts w:ascii="Times New Roman"/>
          <w:b w:val="false"/>
          <w:i w:val="false"/>
          <w:color w:val="000000"/>
          <w:sz w:val="28"/>
        </w:rPr>
        <w:t xml:space="preserve">
      3. Глава дипломатического представительства Республики Казахстан в иностранном государстве или глава представительства Республики Казахстан при международной организации имеют право подписывать международные договоры Республики Казахстан только при наличии специальных полномочий. </w:t>
      </w:r>
    </w:p>
    <w:p>
      <w:pPr>
        <w:spacing w:after="0"/>
        <w:ind w:left="0"/>
        <w:jc w:val="both"/>
      </w:pPr>
      <w:r>
        <w:rPr>
          <w:rFonts w:ascii="Times New Roman"/>
          <w:b w:val="false"/>
          <w:i w:val="false"/>
          <w:color w:val="000000"/>
          <w:sz w:val="28"/>
        </w:rPr>
        <w:t xml:space="preserve">
      4. Министр, Председатель государственного комитета, руководитель иного центрального исполнительного органа Республики Казахстан, а также руководитель государственного органа, непосредственно подчиненного и подотчетного Президенту Республики Казахстан, по вопросам своей компетенции вправе без специальных полномочий вести переговоры и подписывать международные договоры межведомственного характера. </w:t>
      </w:r>
    </w:p>
    <w:bookmarkStart w:name="z15" w:id="15"/>
    <w:p>
      <w:pPr>
        <w:spacing w:after="0"/>
        <w:ind w:left="0"/>
        <w:jc w:val="both"/>
      </w:pPr>
      <w:r>
        <w:rPr>
          <w:rFonts w:ascii="Times New Roman"/>
          <w:b w:val="false"/>
          <w:i w:val="false"/>
          <w:color w:val="000000"/>
          <w:sz w:val="28"/>
        </w:rPr>
        <w:t xml:space="preserve">
      Статья 10. Ратификация международных договоров </w:t>
      </w:r>
    </w:p>
    <w:bookmarkEnd w:id="15"/>
    <w:p>
      <w:pPr>
        <w:spacing w:after="0"/>
        <w:ind w:left="0"/>
        <w:jc w:val="both"/>
      </w:pPr>
      <w:r>
        <w:rPr>
          <w:rFonts w:ascii="Times New Roman"/>
          <w:b w:val="false"/>
          <w:i w:val="false"/>
          <w:color w:val="000000"/>
          <w:sz w:val="28"/>
        </w:rPr>
        <w:t xml:space="preserve">
      1. Ратификация международных договоров Республики Казахстан производится Парламентом Республики Казахстан. </w:t>
      </w:r>
    </w:p>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p>
    <w:bookmarkStart w:name="z16" w:id="16"/>
    <w:p>
      <w:pPr>
        <w:spacing w:after="0"/>
        <w:ind w:left="0"/>
        <w:jc w:val="both"/>
      </w:pPr>
      <w:r>
        <w:rPr>
          <w:rFonts w:ascii="Times New Roman"/>
          <w:b w:val="false"/>
          <w:i w:val="false"/>
          <w:color w:val="000000"/>
          <w:sz w:val="28"/>
        </w:rPr>
        <w:t xml:space="preserve">
      Статья 11. Международные договоры, подлежащие ратификации </w:t>
      </w:r>
    </w:p>
    <w:bookmarkEnd w:id="16"/>
    <w:p>
      <w:pPr>
        <w:spacing w:after="0"/>
        <w:ind w:left="0"/>
        <w:jc w:val="both"/>
      </w:pPr>
      <w:r>
        <w:rPr>
          <w:rFonts w:ascii="Times New Roman"/>
          <w:b w:val="false"/>
          <w:i w:val="false"/>
          <w:color w:val="000000"/>
          <w:sz w:val="28"/>
        </w:rPr>
        <w:t xml:space="preserve">
      1. Ратификации подлежат международные договоры Республики Казахстан: </w:t>
      </w:r>
    </w:p>
    <w:p>
      <w:pPr>
        <w:spacing w:after="0"/>
        <w:ind w:left="0"/>
        <w:jc w:val="both"/>
      </w:pPr>
      <w:r>
        <w:rPr>
          <w:rFonts w:ascii="Times New Roman"/>
          <w:b w:val="false"/>
          <w:i w:val="false"/>
          <w:color w:val="000000"/>
          <w:sz w:val="28"/>
        </w:rPr>
        <w:t xml:space="preserve">
      1) исполнение которых требует изменения действующих или принятия новых законов, а также устанавливающие иные правила, чем предусмотрено законами Республики Казахстан; </w:t>
      </w:r>
    </w:p>
    <w:p>
      <w:pPr>
        <w:spacing w:after="0"/>
        <w:ind w:left="0"/>
        <w:jc w:val="both"/>
      </w:pPr>
      <w:r>
        <w:rPr>
          <w:rFonts w:ascii="Times New Roman"/>
          <w:b w:val="false"/>
          <w:i w:val="false"/>
          <w:color w:val="000000"/>
          <w:sz w:val="28"/>
        </w:rPr>
        <w:t xml:space="preserve">
      2) о территориальном разграничении Республики Казахстан с другими государствами, включая договоры о прохождении государственной границы Республики Казахстан, а также о разграничении исключительной экономической зоны и континентального шельфа Республики Казахстан; </w:t>
      </w:r>
    </w:p>
    <w:p>
      <w:pPr>
        <w:spacing w:after="0"/>
        <w:ind w:left="0"/>
        <w:jc w:val="both"/>
      </w:pPr>
      <w:r>
        <w:rPr>
          <w:rFonts w:ascii="Times New Roman"/>
          <w:b w:val="false"/>
          <w:i w:val="false"/>
          <w:color w:val="000000"/>
          <w:sz w:val="28"/>
        </w:rPr>
        <w:t xml:space="preserve">
      3) об основах межгосударственных отношений, по вопросам разоружения или международного контроля над вооружениями, обеспечения международного мира и безопасности, а также мирные договоры и договоры о коллективной безопасности; </w:t>
      </w:r>
    </w:p>
    <w:p>
      <w:pPr>
        <w:spacing w:after="0"/>
        <w:ind w:left="0"/>
        <w:jc w:val="both"/>
      </w:pPr>
      <w:r>
        <w:rPr>
          <w:rFonts w:ascii="Times New Roman"/>
          <w:b w:val="false"/>
          <w:i w:val="false"/>
          <w:color w:val="000000"/>
          <w:sz w:val="28"/>
        </w:rPr>
        <w:t xml:space="preserve">
      4) об участии Республики Казахстан в межгосударственных союзах, международных организациях и иных объединениях, если такие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p>
    <w:p>
      <w:pPr>
        <w:spacing w:after="0"/>
        <w:ind w:left="0"/>
        <w:jc w:val="both"/>
      </w:pPr>
      <w:r>
        <w:rPr>
          <w:rFonts w:ascii="Times New Roman"/>
          <w:b w:val="false"/>
          <w:i w:val="false"/>
          <w:color w:val="000000"/>
          <w:sz w:val="28"/>
        </w:rPr>
        <w:t xml:space="preserve">
      5) о государственных займах и оказании Республикой Казахстан экономической и иной помощи. </w:t>
      </w:r>
    </w:p>
    <w:p>
      <w:pPr>
        <w:spacing w:after="0"/>
        <w:ind w:left="0"/>
        <w:jc w:val="both"/>
      </w:pPr>
      <w:r>
        <w:rPr>
          <w:rFonts w:ascii="Times New Roman"/>
          <w:b w:val="false"/>
          <w:i w:val="false"/>
          <w:color w:val="000000"/>
          <w:sz w:val="28"/>
        </w:rPr>
        <w:t xml:space="preserve">
      2. Ратификации подлежат международные договоры Республики Казахстан, при заключении которых договаривающиеся государства условились о последующей их ратификации. </w:t>
      </w:r>
    </w:p>
    <w:bookmarkStart w:name="z17" w:id="17"/>
    <w:p>
      <w:pPr>
        <w:spacing w:after="0"/>
        <w:ind w:left="0"/>
        <w:jc w:val="both"/>
      </w:pPr>
      <w:r>
        <w:rPr>
          <w:rFonts w:ascii="Times New Roman"/>
          <w:b w:val="false"/>
          <w:i w:val="false"/>
          <w:color w:val="000000"/>
          <w:sz w:val="28"/>
        </w:rPr>
        <w:t xml:space="preserve">
      Статья 12. Рассмотрение до ратификации международных </w:t>
      </w:r>
    </w:p>
    <w:bookmarkEnd w:id="17"/>
    <w:p>
      <w:pPr>
        <w:spacing w:after="0"/>
        <w:ind w:left="0"/>
        <w:jc w:val="both"/>
      </w:pPr>
      <w:r>
        <w:rPr>
          <w:rFonts w:ascii="Times New Roman"/>
          <w:b w:val="false"/>
          <w:i w:val="false"/>
          <w:color w:val="000000"/>
          <w:sz w:val="28"/>
        </w:rPr>
        <w:t xml:space="preserve">
                       договоров на соответствие их Конституции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рассматривает до ратификации международные договоры Республики Казахстан на соответствие их Конституции. </w:t>
      </w:r>
    </w:p>
    <w:p>
      <w:pPr>
        <w:spacing w:after="0"/>
        <w:ind w:left="0"/>
        <w:jc w:val="both"/>
      </w:pPr>
      <w:r>
        <w:rPr>
          <w:rFonts w:ascii="Times New Roman"/>
          <w:b w:val="false"/>
          <w:i w:val="false"/>
          <w:color w:val="000000"/>
          <w:sz w:val="28"/>
        </w:rPr>
        <w:t xml:space="preserve">
      2. В случае обращения в Конституционный Совет по вопросам, указанным в пункте 1 настоящей статьи, течение сроков ратификации международных договоров приостанавливается. </w:t>
      </w:r>
    </w:p>
    <w:p>
      <w:pPr>
        <w:spacing w:after="0"/>
        <w:ind w:left="0"/>
        <w:jc w:val="both"/>
      </w:pPr>
      <w:r>
        <w:rPr>
          <w:rFonts w:ascii="Times New Roman"/>
          <w:b w:val="false"/>
          <w:i w:val="false"/>
          <w:color w:val="000000"/>
          <w:sz w:val="28"/>
        </w:rPr>
        <w:t xml:space="preserve">
      3. Международные договоры, признанные не соответствующими Конституции Республики Казахстан, не могут быть ратифицированы и введены в действие. </w:t>
      </w:r>
    </w:p>
    <w:bookmarkStart w:name="z18" w:id="18"/>
    <w:p>
      <w:pPr>
        <w:spacing w:after="0"/>
        <w:ind w:left="0"/>
        <w:jc w:val="both"/>
      </w:pPr>
      <w:r>
        <w:rPr>
          <w:rFonts w:ascii="Times New Roman"/>
          <w:b w:val="false"/>
          <w:i w:val="false"/>
          <w:color w:val="000000"/>
          <w:sz w:val="28"/>
        </w:rPr>
        <w:t xml:space="preserve">
      Статья 13. Предложения о ратификации </w:t>
      </w:r>
    </w:p>
    <w:bookmarkEnd w:id="18"/>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Предложения о ратификации международных договоров Республики Казахстан межгосударственного характера вносит Президенту Республики Казахстан Правительство Республики Казахстан по представлению Министерства иностранных дел Республики Казахстан. </w:t>
      </w:r>
    </w:p>
    <w:p>
      <w:pPr>
        <w:spacing w:after="0"/>
        <w:ind w:left="0"/>
        <w:jc w:val="both"/>
      </w:pPr>
      <w:r>
        <w:rPr>
          <w:rFonts w:ascii="Times New Roman"/>
          <w:b w:val="false"/>
          <w:i w:val="false"/>
          <w:color w:val="000000"/>
          <w:sz w:val="28"/>
        </w:rPr>
        <w:t xml:space="preserve">
      2.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представляют в Правительство Республики Казахстан по вопросам своей компетенции предложения о ратификации договоров, указанных в пункте 1 настоящей статьи. </w:t>
      </w:r>
    </w:p>
    <w:p>
      <w:pPr>
        <w:spacing w:after="0"/>
        <w:ind w:left="0"/>
        <w:jc w:val="both"/>
      </w:pPr>
      <w:r>
        <w:rPr>
          <w:rFonts w:ascii="Times New Roman"/>
          <w:b w:val="false"/>
          <w:i w:val="false"/>
          <w:color w:val="000000"/>
          <w:sz w:val="28"/>
        </w:rPr>
        <w:t xml:space="preserve">
      3. Правительство Республики Казахстан рассматривает предложения о ратификации международных договоров, указанных в пункте 2 настоящей статьи, и вносит их Президенту Республики Казахстан. </w:t>
      </w:r>
    </w:p>
    <w:p>
      <w:pPr>
        <w:spacing w:after="0"/>
        <w:ind w:left="0"/>
        <w:jc w:val="both"/>
      </w:pPr>
      <w:r>
        <w:rPr>
          <w:rFonts w:ascii="Times New Roman"/>
          <w:b w:val="false"/>
          <w:i w:val="false"/>
          <w:color w:val="000000"/>
          <w:sz w:val="28"/>
        </w:rPr>
        <w:t xml:space="preserve">
      4. Президент рассматривает предложения о ратификации договоров, указанных в пунктах 1 и 3 настоящей статьи, и представляет эти договоры в Парламент Республики Казахстан на ратификацию. </w:t>
      </w:r>
    </w:p>
    <w:p>
      <w:pPr>
        <w:spacing w:after="0"/>
        <w:ind w:left="0"/>
        <w:jc w:val="both"/>
      </w:pPr>
      <w:r>
        <w:rPr>
          <w:rFonts w:ascii="Times New Roman"/>
          <w:b w:val="false"/>
          <w:i w:val="false"/>
          <w:color w:val="000000"/>
          <w:sz w:val="28"/>
        </w:rPr>
        <w:t xml:space="preserve">
      5. Министерство иностранных дел Республики Казахстан вносит в Правительство Республики Казахстан предложения о ратификации международных договоров, подлежащих данной процедуре, по вопросам, относящимся к ведению Правительства Республики Казахстан. </w:t>
      </w:r>
    </w:p>
    <w:p>
      <w:pPr>
        <w:spacing w:after="0"/>
        <w:ind w:left="0"/>
        <w:jc w:val="both"/>
      </w:pPr>
      <w:r>
        <w:rPr>
          <w:rFonts w:ascii="Times New Roman"/>
          <w:b w:val="false"/>
          <w:i w:val="false"/>
          <w:color w:val="000000"/>
          <w:sz w:val="28"/>
        </w:rPr>
        <w:t xml:space="preserve">
      6.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вносят в Правительство Республики Казахстан по вопросам своей компетенции предложения о ратификации международных договоров, указанных в пункте 5 настоящей статьи. </w:t>
      </w:r>
    </w:p>
    <w:p>
      <w:pPr>
        <w:spacing w:after="0"/>
        <w:ind w:left="0"/>
        <w:jc w:val="both"/>
      </w:pPr>
      <w:r>
        <w:rPr>
          <w:rFonts w:ascii="Times New Roman"/>
          <w:b w:val="false"/>
          <w:i w:val="false"/>
          <w:color w:val="000000"/>
          <w:sz w:val="28"/>
        </w:rPr>
        <w:t xml:space="preserve">
      7. Правительство рассматривает предложения о ратификации договоров, указанных в пунктах 5 и 6 настоящей статьи, и представляет эти договоры на ратификацию в Парламент Республики Казахстан. </w:t>
      </w:r>
    </w:p>
    <w:bookmarkStart w:name="z19" w:id="19"/>
    <w:p>
      <w:pPr>
        <w:spacing w:after="0"/>
        <w:ind w:left="0"/>
        <w:jc w:val="both"/>
      </w:pPr>
      <w:r>
        <w:rPr>
          <w:rFonts w:ascii="Times New Roman"/>
          <w:b w:val="false"/>
          <w:i w:val="false"/>
          <w:color w:val="000000"/>
          <w:sz w:val="28"/>
        </w:rPr>
        <w:t xml:space="preserve">
      Статья 14. Принятие решений о ратификации </w:t>
      </w:r>
    </w:p>
    <w:bookmarkEnd w:id="19"/>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Парламент Республики Казахстан в раздельном заседании Палат, вначале в Мажилисе, а затем в Сенате, рассматривает представленные на ратификацию Президентом Республики Казахстан или Правительством Республики Казахстан международные договоры и принимает соответствующий закон. </w:t>
      </w:r>
    </w:p>
    <w:p>
      <w:pPr>
        <w:spacing w:after="0"/>
        <w:ind w:left="0"/>
        <w:jc w:val="both"/>
      </w:pPr>
      <w:r>
        <w:rPr>
          <w:rFonts w:ascii="Times New Roman"/>
          <w:b w:val="false"/>
          <w:i w:val="false"/>
          <w:color w:val="000000"/>
          <w:sz w:val="28"/>
        </w:rPr>
        <w:t xml:space="preserve">
      2. После подписания и обнародования Закона о ратификации международного договора Республики Казахстан Президент Республики Казахстан подписывает ратификационную грамоту. </w:t>
      </w:r>
    </w:p>
    <w:bookmarkStart w:name="z20" w:id="20"/>
    <w:p>
      <w:pPr>
        <w:spacing w:after="0"/>
        <w:ind w:left="0"/>
        <w:jc w:val="both"/>
      </w:pPr>
      <w:r>
        <w:rPr>
          <w:rFonts w:ascii="Times New Roman"/>
          <w:b w:val="false"/>
          <w:i w:val="false"/>
          <w:color w:val="000000"/>
          <w:sz w:val="28"/>
        </w:rPr>
        <w:t xml:space="preserve">
      Статья 15. Обмен ратификационными грамотами, </w:t>
      </w:r>
    </w:p>
    <w:bookmarkEnd w:id="20"/>
    <w:p>
      <w:pPr>
        <w:spacing w:after="0"/>
        <w:ind w:left="0"/>
        <w:jc w:val="both"/>
      </w:pPr>
      <w:r>
        <w:rPr>
          <w:rFonts w:ascii="Times New Roman"/>
          <w:b w:val="false"/>
          <w:i w:val="false"/>
          <w:color w:val="000000"/>
          <w:sz w:val="28"/>
        </w:rPr>
        <w:t xml:space="preserve">
                       документами об утверждении или присоединении </w:t>
      </w:r>
    </w:p>
    <w:p>
      <w:pPr>
        <w:spacing w:after="0"/>
        <w:ind w:left="0"/>
        <w:jc w:val="both"/>
      </w:pPr>
      <w:r>
        <w:rPr>
          <w:rFonts w:ascii="Times New Roman"/>
          <w:b w:val="false"/>
          <w:i w:val="false"/>
          <w:color w:val="000000"/>
          <w:sz w:val="28"/>
        </w:rPr>
        <w:t xml:space="preserve">
      Обмен ратификационными грамотами, документами об утверждении или присоединении Республики Казахстан к многосторонним международным договорам и сдача грамот о ратификации многосторонних международных договоров на хранение депозитариям производится Министерством иностранных дел Республики Казахстан либо по его поручению дипломатическим представительством Республики Казахстан или представительством Республики Казахстан при международной организации. </w:t>
      </w:r>
    </w:p>
    <w:bookmarkStart w:name="z21" w:id="21"/>
    <w:p>
      <w:pPr>
        <w:spacing w:after="0"/>
        <w:ind w:left="0"/>
        <w:jc w:val="both"/>
      </w:pPr>
      <w:r>
        <w:rPr>
          <w:rFonts w:ascii="Times New Roman"/>
          <w:b w:val="false"/>
          <w:i w:val="false"/>
          <w:color w:val="000000"/>
          <w:sz w:val="28"/>
        </w:rPr>
        <w:t xml:space="preserve">
      Статья 16. Утверждение (принятие) международных </w:t>
      </w:r>
    </w:p>
    <w:bookmarkEnd w:id="21"/>
    <w:p>
      <w:pPr>
        <w:spacing w:after="0"/>
        <w:ind w:left="0"/>
        <w:jc w:val="both"/>
      </w:pPr>
      <w:r>
        <w:rPr>
          <w:rFonts w:ascii="Times New Roman"/>
          <w:b w:val="false"/>
          <w:i w:val="false"/>
          <w:color w:val="000000"/>
          <w:sz w:val="28"/>
        </w:rPr>
        <w:t xml:space="preserve">
                       договоров, не подлежащих ратификации </w:t>
      </w:r>
    </w:p>
    <w:p>
      <w:pPr>
        <w:spacing w:after="0"/>
        <w:ind w:left="0"/>
        <w:jc w:val="both"/>
      </w:pPr>
      <w:r>
        <w:rPr>
          <w:rFonts w:ascii="Times New Roman"/>
          <w:b w:val="false"/>
          <w:i w:val="false"/>
          <w:color w:val="000000"/>
          <w:sz w:val="28"/>
        </w:rPr>
        <w:t xml:space="preserve">
      1. Утверждение (принятие) международных договоров Республики Казахстан, которые не подлежат ратификации, но предусмотрено их утверждение (принятие), производится: </w:t>
      </w:r>
    </w:p>
    <w:p>
      <w:pPr>
        <w:spacing w:after="0"/>
        <w:ind w:left="0"/>
        <w:jc w:val="both"/>
      </w:pPr>
      <w:r>
        <w:rPr>
          <w:rFonts w:ascii="Times New Roman"/>
          <w:b w:val="false"/>
          <w:i w:val="false"/>
          <w:color w:val="000000"/>
          <w:sz w:val="28"/>
        </w:rPr>
        <w:t xml:space="preserve">
      1) в отношении международных договоров межгосударственного характера - Президентом Республики Казахстан; </w:t>
      </w:r>
    </w:p>
    <w:p>
      <w:pPr>
        <w:spacing w:after="0"/>
        <w:ind w:left="0"/>
        <w:jc w:val="both"/>
      </w:pPr>
      <w:r>
        <w:rPr>
          <w:rFonts w:ascii="Times New Roman"/>
          <w:b w:val="false"/>
          <w:i w:val="false"/>
          <w:color w:val="000000"/>
          <w:sz w:val="28"/>
        </w:rPr>
        <w:t xml:space="preserve">
      2) в отношении международных договоров межправительственного характера - Правительством Республики Казахстан. </w:t>
      </w:r>
    </w:p>
    <w:p>
      <w:pPr>
        <w:spacing w:after="0"/>
        <w:ind w:left="0"/>
        <w:jc w:val="both"/>
      </w:pPr>
      <w:r>
        <w:rPr>
          <w:rFonts w:ascii="Times New Roman"/>
          <w:b w:val="false"/>
          <w:i w:val="false"/>
          <w:color w:val="000000"/>
          <w:sz w:val="28"/>
        </w:rPr>
        <w:t xml:space="preserve">
      2. Утверждение (принятие) международных договоров межведомственного характера производится Правительством Республики Казахстан по представлению соответствующих министерств, государственных комитетов или иных центральных исполнительных органов Республики Казахстан, а также государственных органов, непосредственно подчиненных и подотчетных Президенту Республики Казахстан. </w:t>
      </w:r>
    </w:p>
    <w:bookmarkStart w:name="z22" w:id="22"/>
    <w:p>
      <w:pPr>
        <w:spacing w:after="0"/>
        <w:ind w:left="0"/>
        <w:jc w:val="both"/>
      </w:pPr>
      <w:r>
        <w:rPr>
          <w:rFonts w:ascii="Times New Roman"/>
          <w:b w:val="false"/>
          <w:i w:val="false"/>
          <w:color w:val="000000"/>
          <w:sz w:val="28"/>
        </w:rPr>
        <w:t xml:space="preserve">
      Статья 17. Предложения о присоединении </w:t>
      </w:r>
    </w:p>
    <w:bookmarkEnd w:id="22"/>
    <w:p>
      <w:pPr>
        <w:spacing w:after="0"/>
        <w:ind w:left="0"/>
        <w:jc w:val="both"/>
      </w:pPr>
      <w:r>
        <w:rPr>
          <w:rFonts w:ascii="Times New Roman"/>
          <w:b w:val="false"/>
          <w:i w:val="false"/>
          <w:color w:val="000000"/>
          <w:sz w:val="28"/>
        </w:rPr>
        <w:t xml:space="preserve">
                       к международным договорам </w:t>
      </w:r>
    </w:p>
    <w:p>
      <w:pPr>
        <w:spacing w:after="0"/>
        <w:ind w:left="0"/>
        <w:jc w:val="both"/>
      </w:pPr>
      <w:r>
        <w:rPr>
          <w:rFonts w:ascii="Times New Roman"/>
          <w:b w:val="false"/>
          <w:i w:val="false"/>
          <w:color w:val="000000"/>
          <w:sz w:val="28"/>
        </w:rPr>
        <w:t xml:space="preserve">
      1. Правительство Республики Казахстан по представлению Министерства иностранных дел Республики Казахстан вносит Президенту Республики Казахстан предложения о присоединении к международным договорам межгосударственного характера. </w:t>
      </w:r>
    </w:p>
    <w:p>
      <w:pPr>
        <w:spacing w:after="0"/>
        <w:ind w:left="0"/>
        <w:jc w:val="both"/>
      </w:pPr>
      <w:r>
        <w:rPr>
          <w:rFonts w:ascii="Times New Roman"/>
          <w:b w:val="false"/>
          <w:i w:val="false"/>
          <w:color w:val="000000"/>
          <w:sz w:val="28"/>
        </w:rPr>
        <w:t xml:space="preserve">
      2. Министерство иностранных дел Республики Казахстан вносит в Правительство Республики Казахстан предложения о присоединении к межправительственным договорам. </w:t>
      </w:r>
    </w:p>
    <w:p>
      <w:pPr>
        <w:spacing w:after="0"/>
        <w:ind w:left="0"/>
        <w:jc w:val="both"/>
      </w:pPr>
      <w:r>
        <w:rPr>
          <w:rFonts w:ascii="Times New Roman"/>
          <w:b w:val="false"/>
          <w:i w:val="false"/>
          <w:color w:val="000000"/>
          <w:sz w:val="28"/>
        </w:rPr>
        <w:t xml:space="preserve">
      3.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вносят в Правительство Республики Казахстан по вопросам своей компетенции предложения о присоединении к договорам, указанным в пунктах 1 и 2 настоящей статьи. </w:t>
      </w:r>
    </w:p>
    <w:p>
      <w:pPr>
        <w:spacing w:after="0"/>
        <w:ind w:left="0"/>
        <w:jc w:val="both"/>
      </w:pPr>
      <w:r>
        <w:rPr>
          <w:rFonts w:ascii="Times New Roman"/>
          <w:b w:val="false"/>
          <w:i w:val="false"/>
          <w:color w:val="000000"/>
          <w:sz w:val="28"/>
        </w:rPr>
        <w:t xml:space="preserve">
      4. Соответствующие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по согласованию с Министерством иностранных дел Республики Казахстан вносят в Правительство Республики Казахстан предложения о присоединении к международным договорам межведомственного характера. </w:t>
      </w:r>
    </w:p>
    <w:bookmarkStart w:name="z23" w:id="23"/>
    <w:p>
      <w:pPr>
        <w:spacing w:after="0"/>
        <w:ind w:left="0"/>
        <w:jc w:val="both"/>
      </w:pPr>
      <w:r>
        <w:rPr>
          <w:rFonts w:ascii="Times New Roman"/>
          <w:b w:val="false"/>
          <w:i w:val="false"/>
          <w:color w:val="000000"/>
          <w:sz w:val="28"/>
        </w:rPr>
        <w:t xml:space="preserve">
      Статья 18. Присоединение к международным договорам </w:t>
      </w:r>
    </w:p>
    <w:bookmarkEnd w:id="23"/>
    <w:p>
      <w:pPr>
        <w:spacing w:after="0"/>
        <w:ind w:left="0"/>
        <w:jc w:val="both"/>
      </w:pPr>
      <w:r>
        <w:rPr>
          <w:rFonts w:ascii="Times New Roman"/>
          <w:b w:val="false"/>
          <w:i w:val="false"/>
          <w:color w:val="000000"/>
          <w:sz w:val="28"/>
        </w:rPr>
        <w:t xml:space="preserve">
      1. Решения о присоединении Республики Казахстан к международным договорам принимаются: </w:t>
      </w:r>
    </w:p>
    <w:p>
      <w:pPr>
        <w:spacing w:after="0"/>
        <w:ind w:left="0"/>
        <w:jc w:val="both"/>
      </w:pPr>
      <w:r>
        <w:rPr>
          <w:rFonts w:ascii="Times New Roman"/>
          <w:b w:val="false"/>
          <w:i w:val="false"/>
          <w:color w:val="000000"/>
          <w:sz w:val="28"/>
        </w:rPr>
        <w:t xml:space="preserve">
      1) в отношении международных договоров межгосударственного характера, представленных Президентом Республики Казахстан, а также в отношении представленных Правительством Республики Казахстан и подлежащих ратификации международных договоров по вопросам, относящимся к ведению Правительства, - Парламентом Республики Казахстан; </w:t>
      </w:r>
    </w:p>
    <w:p>
      <w:pPr>
        <w:spacing w:after="0"/>
        <w:ind w:left="0"/>
        <w:jc w:val="both"/>
      </w:pPr>
      <w:r>
        <w:rPr>
          <w:rFonts w:ascii="Times New Roman"/>
          <w:b w:val="false"/>
          <w:i w:val="false"/>
          <w:color w:val="000000"/>
          <w:sz w:val="28"/>
        </w:rPr>
        <w:t xml:space="preserve">
      2) в отношении международных договоров, относящихся к ведению Правительства Республики Казахстан и не подлежащих ратификации, - Правительством Республики Казахстан. </w:t>
      </w:r>
    </w:p>
    <w:p>
      <w:pPr>
        <w:spacing w:after="0"/>
        <w:ind w:left="0"/>
        <w:jc w:val="both"/>
      </w:pPr>
      <w:r>
        <w:rPr>
          <w:rFonts w:ascii="Times New Roman"/>
          <w:b w:val="false"/>
          <w:i w:val="false"/>
          <w:color w:val="000000"/>
          <w:sz w:val="28"/>
        </w:rPr>
        <w:t xml:space="preserve">
      2. Решения о присоединении к международным договорам межведомственного характера принимаются Правительством Республики Казахстан. </w:t>
      </w:r>
    </w:p>
    <w:bookmarkStart w:name="z24" w:id="24"/>
    <w:p>
      <w:pPr>
        <w:spacing w:after="0"/>
        <w:ind w:left="0"/>
        <w:jc w:val="both"/>
      </w:pPr>
      <w:r>
        <w:rPr>
          <w:rFonts w:ascii="Times New Roman"/>
          <w:b w:val="false"/>
          <w:i w:val="false"/>
          <w:color w:val="000000"/>
          <w:sz w:val="28"/>
        </w:rPr>
        <w:t xml:space="preserve">
      Статья 19. Предложения о приостановлении </w:t>
      </w:r>
    </w:p>
    <w:bookmarkEnd w:id="24"/>
    <w:p>
      <w:pPr>
        <w:spacing w:after="0"/>
        <w:ind w:left="0"/>
        <w:jc w:val="both"/>
      </w:pPr>
      <w:r>
        <w:rPr>
          <w:rFonts w:ascii="Times New Roman"/>
          <w:b w:val="false"/>
          <w:i w:val="false"/>
          <w:color w:val="000000"/>
          <w:sz w:val="28"/>
        </w:rPr>
        <w:t xml:space="preserve">
                       действия международных договоров </w:t>
      </w:r>
    </w:p>
    <w:p>
      <w:pPr>
        <w:spacing w:after="0"/>
        <w:ind w:left="0"/>
        <w:jc w:val="both"/>
      </w:pPr>
      <w:r>
        <w:rPr>
          <w:rFonts w:ascii="Times New Roman"/>
          <w:b w:val="false"/>
          <w:i w:val="false"/>
          <w:color w:val="000000"/>
          <w:sz w:val="28"/>
        </w:rPr>
        <w:t xml:space="preserve">
      1. Правительство Республики Казахстан по представлению Министерства иностранных дел Республики Казахстан вносит Президенту Республики Казахстан предложения о приостановлении действия международных договоров Республики Казахстан межгосударственного характера. </w:t>
      </w:r>
    </w:p>
    <w:p>
      <w:pPr>
        <w:spacing w:after="0"/>
        <w:ind w:left="0"/>
        <w:jc w:val="both"/>
      </w:pPr>
      <w:r>
        <w:rPr>
          <w:rFonts w:ascii="Times New Roman"/>
          <w:b w:val="false"/>
          <w:i w:val="false"/>
          <w:color w:val="000000"/>
          <w:sz w:val="28"/>
        </w:rPr>
        <w:t xml:space="preserve">
      2. Министерство иностранных дел Республики Казахстан вносит в Правительство Республики Казахстан предложения о приостановлении действия международных договоров Республики Казахстан по вопросам, относящимся к ведению Правительства. </w:t>
      </w:r>
    </w:p>
    <w:p>
      <w:pPr>
        <w:spacing w:after="0"/>
        <w:ind w:left="0"/>
        <w:jc w:val="both"/>
      </w:pPr>
      <w:r>
        <w:rPr>
          <w:rFonts w:ascii="Times New Roman"/>
          <w:b w:val="false"/>
          <w:i w:val="false"/>
          <w:color w:val="000000"/>
          <w:sz w:val="28"/>
        </w:rPr>
        <w:t xml:space="preserve">
      3.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вносят в Правительство Республики Казахстан по вопросам своей компетенции предложения о приостановлении действия международных договоров, указанных в пунктах 1 и 2 настоящей статьи. </w:t>
      </w:r>
    </w:p>
    <w:p>
      <w:pPr>
        <w:spacing w:after="0"/>
        <w:ind w:left="0"/>
        <w:jc w:val="both"/>
      </w:pPr>
      <w:r>
        <w:rPr>
          <w:rFonts w:ascii="Times New Roman"/>
          <w:b w:val="false"/>
          <w:i w:val="false"/>
          <w:color w:val="000000"/>
          <w:sz w:val="28"/>
        </w:rPr>
        <w:t xml:space="preserve">
      4. Соответствующие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по согласованию с Министерством иностранных дел Республики Казахстан вносят в Правительство Республики Казахстан предложения о приостановлении международных договоров межведомственного характера. </w:t>
      </w:r>
    </w:p>
    <w:bookmarkStart w:name="z25" w:id="25"/>
    <w:p>
      <w:pPr>
        <w:spacing w:after="0"/>
        <w:ind w:left="0"/>
        <w:jc w:val="both"/>
      </w:pPr>
      <w:r>
        <w:rPr>
          <w:rFonts w:ascii="Times New Roman"/>
          <w:b w:val="false"/>
          <w:i w:val="false"/>
          <w:color w:val="000000"/>
          <w:sz w:val="28"/>
        </w:rPr>
        <w:t xml:space="preserve">
      Статья 20. Приостановление действия </w:t>
      </w:r>
    </w:p>
    <w:bookmarkEnd w:id="25"/>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Решения о приостановлении действия международных договоров Республики Казахстан принимаются Парламентом Республики Казахстан: </w:t>
      </w:r>
    </w:p>
    <w:p>
      <w:pPr>
        <w:spacing w:after="0"/>
        <w:ind w:left="0"/>
        <w:jc w:val="both"/>
      </w:pPr>
      <w:r>
        <w:rPr>
          <w:rFonts w:ascii="Times New Roman"/>
          <w:b w:val="false"/>
          <w:i w:val="false"/>
          <w:color w:val="000000"/>
          <w:sz w:val="28"/>
        </w:rPr>
        <w:t xml:space="preserve">
      1) в отношении международных договоров межгосударственного характера, подлежащих ратификации; </w:t>
      </w:r>
    </w:p>
    <w:p>
      <w:pPr>
        <w:spacing w:after="0"/>
        <w:ind w:left="0"/>
        <w:jc w:val="both"/>
      </w:pPr>
      <w:r>
        <w:rPr>
          <w:rFonts w:ascii="Times New Roman"/>
          <w:b w:val="false"/>
          <w:i w:val="false"/>
          <w:color w:val="000000"/>
          <w:sz w:val="28"/>
        </w:rPr>
        <w:t xml:space="preserve">
      2) в отношении международных договоров межправительственного характера, указанных в статье 11 настоящего Указа. </w:t>
      </w:r>
    </w:p>
    <w:p>
      <w:pPr>
        <w:spacing w:after="0"/>
        <w:ind w:left="0"/>
        <w:jc w:val="both"/>
      </w:pPr>
      <w:r>
        <w:rPr>
          <w:rFonts w:ascii="Times New Roman"/>
          <w:b w:val="false"/>
          <w:i w:val="false"/>
          <w:color w:val="000000"/>
          <w:sz w:val="28"/>
        </w:rPr>
        <w:t xml:space="preserve">
      2. Решения о приостановлении действия международных договоров межгосударственного характера, не подлежащих ратификации, принимаются Президентом Республики Казахстан. </w:t>
      </w:r>
    </w:p>
    <w:p>
      <w:pPr>
        <w:spacing w:after="0"/>
        <w:ind w:left="0"/>
        <w:jc w:val="both"/>
      </w:pPr>
      <w:r>
        <w:rPr>
          <w:rFonts w:ascii="Times New Roman"/>
          <w:b w:val="false"/>
          <w:i w:val="false"/>
          <w:color w:val="000000"/>
          <w:sz w:val="28"/>
        </w:rPr>
        <w:t xml:space="preserve">
      3. Решения о приостановлении действия международных договоров, относящихся к ведению Правительства, принимаются Правительством Республики Казахстан, за исключением договоров, указанных в статье 11 настоящего Указа. </w:t>
      </w:r>
    </w:p>
    <w:p>
      <w:pPr>
        <w:spacing w:after="0"/>
        <w:ind w:left="0"/>
        <w:jc w:val="both"/>
      </w:pPr>
      <w:r>
        <w:rPr>
          <w:rFonts w:ascii="Times New Roman"/>
          <w:b w:val="false"/>
          <w:i w:val="false"/>
          <w:color w:val="000000"/>
          <w:sz w:val="28"/>
        </w:rPr>
        <w:t xml:space="preserve">
      4. Решения о приостановлении действия международных договоров межведомственного характера принимаются Правительством Республики Казахстан. # </w:t>
      </w:r>
    </w:p>
    <w:p>
      <w:pPr>
        <w:spacing w:after="0"/>
        <w:ind w:left="0"/>
        <w:jc w:val="both"/>
      </w:pPr>
      <w:r>
        <w:rPr>
          <w:rFonts w:ascii="Times New Roman"/>
          <w:b w:val="false"/>
          <w:i w:val="false"/>
          <w:color w:val="000000"/>
          <w:sz w:val="28"/>
        </w:rPr>
        <w:t xml:space="preserve">
                                   ГЛАВА Ill </w:t>
      </w:r>
    </w:p>
    <w:p>
      <w:pPr>
        <w:spacing w:after="0"/>
        <w:ind w:left="0"/>
        <w:jc w:val="both"/>
      </w:pPr>
      <w:r>
        <w:rPr>
          <w:rFonts w:ascii="Times New Roman"/>
          <w:b w:val="false"/>
          <w:i w:val="false"/>
          <w:color w:val="000000"/>
          <w:sz w:val="28"/>
        </w:rPr>
        <w:t xml:space="preserve">
                           ИСПОЛНЕНИЕ МЕЖДУНАРОДНЫХ </w:t>
      </w:r>
    </w:p>
    <w:p>
      <w:pPr>
        <w:spacing w:after="0"/>
        <w:ind w:left="0"/>
        <w:jc w:val="both"/>
      </w:pPr>
      <w:r>
        <w:rPr>
          <w:rFonts w:ascii="Times New Roman"/>
          <w:b w:val="false"/>
          <w:i w:val="false"/>
          <w:color w:val="000000"/>
          <w:sz w:val="28"/>
        </w:rPr>
        <w:t xml:space="preserve">
                         ДОГОВОРОВ РЕСПУБЛИКИ КАЗАХСТАН </w:t>
      </w:r>
    </w:p>
    <w:bookmarkStart w:name="z26" w:id="26"/>
    <w:p>
      <w:pPr>
        <w:spacing w:after="0"/>
        <w:ind w:left="0"/>
        <w:jc w:val="both"/>
      </w:pPr>
      <w:r>
        <w:rPr>
          <w:rFonts w:ascii="Times New Roman"/>
          <w:b w:val="false"/>
          <w:i w:val="false"/>
          <w:color w:val="000000"/>
          <w:sz w:val="28"/>
        </w:rPr>
        <w:t xml:space="preserve">
      Статья 21. Соблюдение и обеспечение выполнения </w:t>
      </w:r>
    </w:p>
    <w:bookmarkEnd w:id="26"/>
    <w:p>
      <w:pPr>
        <w:spacing w:after="0"/>
        <w:ind w:left="0"/>
        <w:jc w:val="both"/>
      </w:pPr>
      <w:r>
        <w:rPr>
          <w:rFonts w:ascii="Times New Roman"/>
          <w:b w:val="false"/>
          <w:i w:val="false"/>
          <w:color w:val="000000"/>
          <w:sz w:val="28"/>
        </w:rPr>
        <w:t xml:space="preserve">
                       международных договоров Республики Казахстан </w:t>
      </w:r>
    </w:p>
    <w:p>
      <w:pPr>
        <w:spacing w:after="0"/>
        <w:ind w:left="0"/>
        <w:jc w:val="both"/>
      </w:pPr>
      <w:r>
        <w:rPr>
          <w:rFonts w:ascii="Times New Roman"/>
          <w:b w:val="false"/>
          <w:i w:val="false"/>
          <w:color w:val="000000"/>
          <w:sz w:val="28"/>
        </w:rPr>
        <w:t xml:space="preserve">
      1. В соответствии с Конституцией Республики Казахстан, настоящим Указом, иными нормативными правовыми актами Республики Казахстан и нормами международного права международные договоры подлежат неукоснительному соблюдению Республикой Казахстан. </w:t>
      </w:r>
    </w:p>
    <w:p>
      <w:pPr>
        <w:spacing w:after="0"/>
        <w:ind w:left="0"/>
        <w:jc w:val="both"/>
      </w:pPr>
      <w:r>
        <w:rPr>
          <w:rFonts w:ascii="Times New Roman"/>
          <w:b w:val="false"/>
          <w:i w:val="false"/>
          <w:color w:val="000000"/>
          <w:sz w:val="28"/>
        </w:rPr>
        <w:t xml:space="preserve">
      2. Президент Республики Казахстан обеспечивает соблюдение заключенных республикой договоров и принятых ею обязательств. </w:t>
      </w:r>
    </w:p>
    <w:p>
      <w:pPr>
        <w:spacing w:after="0"/>
        <w:ind w:left="0"/>
        <w:jc w:val="both"/>
      </w:pPr>
      <w:r>
        <w:rPr>
          <w:rFonts w:ascii="Times New Roman"/>
          <w:b w:val="false"/>
          <w:i w:val="false"/>
          <w:color w:val="000000"/>
          <w:sz w:val="28"/>
        </w:rPr>
        <w:t xml:space="preserve">
      3. Правительство Республики Казахстан принимает меры по обеспечению выполнения вступивших в силу международных договоров Республики Казахстан. </w:t>
      </w:r>
    </w:p>
    <w:bookmarkStart w:name="z27" w:id="27"/>
    <w:p>
      <w:pPr>
        <w:spacing w:after="0"/>
        <w:ind w:left="0"/>
        <w:jc w:val="both"/>
      </w:pPr>
      <w:r>
        <w:rPr>
          <w:rFonts w:ascii="Times New Roman"/>
          <w:b w:val="false"/>
          <w:i w:val="false"/>
          <w:color w:val="000000"/>
          <w:sz w:val="28"/>
        </w:rPr>
        <w:t xml:space="preserve">
      Статья 22. Выполнение обязательств по </w:t>
      </w:r>
    </w:p>
    <w:bookmarkEnd w:id="27"/>
    <w:p>
      <w:pPr>
        <w:spacing w:after="0"/>
        <w:ind w:left="0"/>
        <w:jc w:val="both"/>
      </w:pPr>
      <w:r>
        <w:rPr>
          <w:rFonts w:ascii="Times New Roman"/>
          <w:b w:val="false"/>
          <w:i w:val="false"/>
          <w:color w:val="000000"/>
          <w:sz w:val="28"/>
        </w:rPr>
        <w:t xml:space="preserve">
                       международным договорам </w:t>
      </w:r>
    </w:p>
    <w:p>
      <w:pPr>
        <w:spacing w:after="0"/>
        <w:ind w:left="0"/>
        <w:jc w:val="both"/>
      </w:pPr>
      <w:r>
        <w:rPr>
          <w:rFonts w:ascii="Times New Roman"/>
          <w:b w:val="false"/>
          <w:i w:val="false"/>
          <w:color w:val="000000"/>
          <w:sz w:val="28"/>
        </w:rPr>
        <w:t xml:space="preserve">
      Правительство Республики Казахстан, соответствующие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в компетенцию которых входят вопросы, регулируемые международными договорами Республики Казахстан, обеспечивают выполнение обязательств, принятых по договорам казахстанской стороной, наблюдают за осуществлением принадлежащих казахстанской стороне прав, вытекающих из таких договоров, и за выполнением другими участниками договоров их обязательств. </w:t>
      </w:r>
    </w:p>
    <w:bookmarkStart w:name="z28" w:id="28"/>
    <w:p>
      <w:pPr>
        <w:spacing w:after="0"/>
        <w:ind w:left="0"/>
        <w:jc w:val="both"/>
      </w:pPr>
      <w:r>
        <w:rPr>
          <w:rFonts w:ascii="Times New Roman"/>
          <w:b w:val="false"/>
          <w:i w:val="false"/>
          <w:color w:val="000000"/>
          <w:sz w:val="28"/>
        </w:rPr>
        <w:t xml:space="preserve">
      Статья 23. Общее наблюдение за исполнением </w:t>
      </w:r>
    </w:p>
    <w:bookmarkEnd w:id="28"/>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Общее наблюдение за исполнением международных договоров Республики Казахстан осуществляет Министерство иностранных дел Республики Казахстан. </w:t>
      </w:r>
    </w:p>
    <w:bookmarkStart w:name="z29" w:id="29"/>
    <w:p>
      <w:pPr>
        <w:spacing w:after="0"/>
        <w:ind w:left="0"/>
        <w:jc w:val="both"/>
      </w:pPr>
      <w:r>
        <w:rPr>
          <w:rFonts w:ascii="Times New Roman"/>
          <w:b w:val="false"/>
          <w:i w:val="false"/>
          <w:color w:val="000000"/>
          <w:sz w:val="28"/>
        </w:rPr>
        <w:t xml:space="preserve">
      Статья 24. Меры, принимаемые в случае нарушения </w:t>
      </w:r>
    </w:p>
    <w:bookmarkEnd w:id="29"/>
    <w:p>
      <w:pPr>
        <w:spacing w:after="0"/>
        <w:ind w:left="0"/>
        <w:jc w:val="both"/>
      </w:pPr>
      <w:r>
        <w:rPr>
          <w:rFonts w:ascii="Times New Roman"/>
          <w:b w:val="false"/>
          <w:i w:val="false"/>
          <w:color w:val="000000"/>
          <w:sz w:val="28"/>
        </w:rPr>
        <w:t xml:space="preserve">
                       международного договора Республики </w:t>
      </w:r>
    </w:p>
    <w:p>
      <w:pPr>
        <w:spacing w:after="0"/>
        <w:ind w:left="0"/>
        <w:jc w:val="both"/>
      </w:pPr>
      <w:r>
        <w:rPr>
          <w:rFonts w:ascii="Times New Roman"/>
          <w:b w:val="false"/>
          <w:i w:val="false"/>
          <w:color w:val="000000"/>
          <w:sz w:val="28"/>
        </w:rPr>
        <w:t xml:space="preserve">
                       Казахстан другими его участниками </w:t>
      </w:r>
    </w:p>
    <w:p>
      <w:pPr>
        <w:spacing w:after="0"/>
        <w:ind w:left="0"/>
        <w:jc w:val="both"/>
      </w:pPr>
      <w:r>
        <w:rPr>
          <w:rFonts w:ascii="Times New Roman"/>
          <w:b w:val="false"/>
          <w:i w:val="false"/>
          <w:color w:val="000000"/>
          <w:sz w:val="28"/>
        </w:rPr>
        <w:t xml:space="preserve">
      1. В случае нарушения обязательств по международному договору Республики Казахстан другими его участниками Министерство иностранных дел Республики Казахстан вносит в Правительство Республики Казахстан предложения о принятии необходимых мер в соответствии с нормами международного права и условиями самого договора. </w:t>
      </w:r>
    </w:p>
    <w:p>
      <w:pPr>
        <w:spacing w:after="0"/>
        <w:ind w:left="0"/>
        <w:jc w:val="both"/>
      </w:pPr>
      <w:r>
        <w:rPr>
          <w:rFonts w:ascii="Times New Roman"/>
          <w:b w:val="false"/>
          <w:i w:val="false"/>
          <w:color w:val="000000"/>
          <w:sz w:val="28"/>
        </w:rPr>
        <w:t xml:space="preserve">
      2. В случае нарушения обязательств по международному договору Республики Казахстан другими его участниками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представляют в Правительство Республики Казахстан по вопросам своей компетенции предложения о принятии необходимых мер в соответствии с нормами международного права и условиями самого договора. </w:t>
      </w:r>
    </w:p>
    <w:p>
      <w:pPr>
        <w:spacing w:after="0"/>
        <w:ind w:left="0"/>
        <w:jc w:val="both"/>
      </w:pPr>
      <w:r>
        <w:rPr>
          <w:rFonts w:ascii="Times New Roman"/>
          <w:b w:val="false"/>
          <w:i w:val="false"/>
          <w:color w:val="000000"/>
          <w:sz w:val="28"/>
        </w:rPr>
        <w:t xml:space="preserve">
      3. В случае существенного нарушения международного договора Республики Казахстан другими его участниками, а также в иных случаях, предусмотренных нормами международного права, такой договор может быть прекращен в порядке, установленном статьями 33 и 34 настоящего Указа. </w:t>
      </w:r>
    </w:p>
    <w:bookmarkStart w:name="z30" w:id="30"/>
    <w:p>
      <w:pPr>
        <w:spacing w:after="0"/>
        <w:ind w:left="0"/>
        <w:jc w:val="both"/>
      </w:pPr>
      <w:r>
        <w:rPr>
          <w:rFonts w:ascii="Times New Roman"/>
          <w:b w:val="false"/>
          <w:i w:val="false"/>
          <w:color w:val="000000"/>
          <w:sz w:val="28"/>
        </w:rPr>
        <w:t xml:space="preserve">
      Статья 25. Толкование международных договоров </w:t>
      </w:r>
    </w:p>
    <w:bookmarkEnd w:id="30"/>
    <w:p>
      <w:pPr>
        <w:spacing w:after="0"/>
        <w:ind w:left="0"/>
        <w:jc w:val="both"/>
      </w:pPr>
      <w:r>
        <w:rPr>
          <w:rFonts w:ascii="Times New Roman"/>
          <w:b w:val="false"/>
          <w:i w:val="false"/>
          <w:color w:val="000000"/>
          <w:sz w:val="28"/>
        </w:rPr>
        <w:t xml:space="preserve">
      Толкование международных договоров Республики Казахстан производится в соответствии с Конституцией Республики Казахстан и нормами международного права. </w:t>
      </w:r>
    </w:p>
    <w:bookmarkStart w:name="z31" w:id="31"/>
    <w:p>
      <w:pPr>
        <w:spacing w:after="0"/>
        <w:ind w:left="0"/>
        <w:jc w:val="both"/>
      </w:pPr>
      <w:r>
        <w:rPr>
          <w:rFonts w:ascii="Times New Roman"/>
          <w:b w:val="false"/>
          <w:i w:val="false"/>
          <w:color w:val="000000"/>
          <w:sz w:val="28"/>
        </w:rPr>
        <w:t xml:space="preserve">
      Статья 26. Предложения о внесении изменений и дополнений </w:t>
      </w:r>
    </w:p>
    <w:bookmarkEnd w:id="31"/>
    <w:p>
      <w:pPr>
        <w:spacing w:after="0"/>
        <w:ind w:left="0"/>
        <w:jc w:val="both"/>
      </w:pPr>
      <w:r>
        <w:rPr>
          <w:rFonts w:ascii="Times New Roman"/>
          <w:b w:val="false"/>
          <w:i w:val="false"/>
          <w:color w:val="000000"/>
          <w:sz w:val="28"/>
        </w:rPr>
        <w:t xml:space="preserve">
                       в законодательство Республики Казахстан в </w:t>
      </w:r>
    </w:p>
    <w:p>
      <w:pPr>
        <w:spacing w:after="0"/>
        <w:ind w:left="0"/>
        <w:jc w:val="both"/>
      </w:pPr>
      <w:r>
        <w:rPr>
          <w:rFonts w:ascii="Times New Roman"/>
          <w:b w:val="false"/>
          <w:i w:val="false"/>
          <w:color w:val="000000"/>
          <w:sz w:val="28"/>
        </w:rPr>
        <w:t xml:space="preserve">
                       связи с заключением международного договора </w:t>
      </w:r>
    </w:p>
    <w:p>
      <w:pPr>
        <w:spacing w:after="0"/>
        <w:ind w:left="0"/>
        <w:jc w:val="both"/>
      </w:pPr>
      <w:r>
        <w:rPr>
          <w:rFonts w:ascii="Times New Roman"/>
          <w:b w:val="false"/>
          <w:i w:val="false"/>
          <w:color w:val="000000"/>
          <w:sz w:val="28"/>
        </w:rPr>
        <w:t xml:space="preserve">
      1. В случаях, когда в целях выполнения международного договора Республики Казахстан необходимо принятие закона или иного нормативного правового акта Парламента Республики Казахстан, либо издание Указа Президента Республики Казахстан, или издание постановления Правительства Республики Казахстан, заинтересованные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по согласованию с Министерством юстиции Республики Казахстан и Министерством иностранных дел Республики Казахстан в установленном порядке вносят предложения о принятии надлежащего закона или иного нормативного правового акта Президенту Республики Казахстан или в Правительство Республики Казахстан. </w:t>
      </w:r>
    </w:p>
    <w:p>
      <w:pPr>
        <w:spacing w:after="0"/>
        <w:ind w:left="0"/>
        <w:jc w:val="both"/>
      </w:pPr>
      <w:r>
        <w:rPr>
          <w:rFonts w:ascii="Times New Roman"/>
          <w:b w:val="false"/>
          <w:i w:val="false"/>
          <w:color w:val="000000"/>
          <w:sz w:val="28"/>
        </w:rPr>
        <w:t xml:space="preserve">
      2. Отмена нормативных правовых актов Республики Казахстан, принятых во исполнение международных договоров Республики Казахстан, допускается лишь после их денонсации, изменения или прекращения действия. </w:t>
      </w:r>
    </w:p>
    <w:bookmarkStart w:name="z32" w:id="32"/>
    <w:p>
      <w:pPr>
        <w:spacing w:after="0"/>
        <w:ind w:left="0"/>
        <w:jc w:val="both"/>
      </w:pPr>
      <w:r>
        <w:rPr>
          <w:rFonts w:ascii="Times New Roman"/>
          <w:b w:val="false"/>
          <w:i w:val="false"/>
          <w:color w:val="000000"/>
          <w:sz w:val="28"/>
        </w:rPr>
        <w:t xml:space="preserve">
      Статья 27. Вступление в силу международных </w:t>
      </w:r>
    </w:p>
    <w:bookmarkEnd w:id="32"/>
    <w:p>
      <w:pPr>
        <w:spacing w:after="0"/>
        <w:ind w:left="0"/>
        <w:jc w:val="both"/>
      </w:pPr>
      <w:r>
        <w:rPr>
          <w:rFonts w:ascii="Times New Roman"/>
          <w:b w:val="false"/>
          <w:i w:val="false"/>
          <w:color w:val="000000"/>
          <w:sz w:val="28"/>
        </w:rPr>
        <w:t xml:space="preserve">
                       договоров Республики Казахстан </w:t>
      </w:r>
    </w:p>
    <w:p>
      <w:pPr>
        <w:spacing w:after="0"/>
        <w:ind w:left="0"/>
        <w:jc w:val="both"/>
      </w:pPr>
      <w:r>
        <w:rPr>
          <w:rFonts w:ascii="Times New Roman"/>
          <w:b w:val="false"/>
          <w:i w:val="false"/>
          <w:color w:val="000000"/>
          <w:sz w:val="28"/>
        </w:rPr>
        <w:t xml:space="preserve">
      Международные договоры вступают в силу для Республики Казахстан в порядке и в сроки, предусмотренные в договоре или согласованные между договаривающимися сторонами. </w:t>
      </w:r>
    </w:p>
    <w:bookmarkStart w:name="z33" w:id="33"/>
    <w:p>
      <w:pPr>
        <w:spacing w:after="0"/>
        <w:ind w:left="0"/>
        <w:jc w:val="both"/>
      </w:pPr>
      <w:r>
        <w:rPr>
          <w:rFonts w:ascii="Times New Roman"/>
          <w:b w:val="false"/>
          <w:i w:val="false"/>
          <w:color w:val="000000"/>
          <w:sz w:val="28"/>
        </w:rPr>
        <w:t xml:space="preserve">
                                 ГЛАВА IV </w:t>
      </w:r>
    </w:p>
    <w:bookmarkEnd w:id="33"/>
    <w:p>
      <w:pPr>
        <w:spacing w:after="0"/>
        <w:ind w:left="0"/>
        <w:jc w:val="both"/>
      </w:pPr>
      <w:r>
        <w:rPr>
          <w:rFonts w:ascii="Times New Roman"/>
          <w:b w:val="false"/>
          <w:i w:val="false"/>
          <w:color w:val="000000"/>
          <w:sz w:val="28"/>
        </w:rPr>
        <w:t xml:space="preserve">
                     ОПУБЛИКОВАНИЕ, РЕГИСТРАЦИЯ И ХРАНЕНИЕ </w:t>
      </w:r>
    </w:p>
    <w:p>
      <w:pPr>
        <w:spacing w:after="0"/>
        <w:ind w:left="0"/>
        <w:jc w:val="both"/>
      </w:pPr>
      <w:r>
        <w:rPr>
          <w:rFonts w:ascii="Times New Roman"/>
          <w:b w:val="false"/>
          <w:i w:val="false"/>
          <w:color w:val="000000"/>
          <w:sz w:val="28"/>
        </w:rPr>
        <w:t xml:space="preserve">
                  МЕЖДУНАРОДНЫХ ДОГОВОРОВ РЕСПУБЛИКИ КАЗАХСТАН </w:t>
      </w:r>
    </w:p>
    <w:bookmarkStart w:name="z34" w:id="34"/>
    <w:p>
      <w:pPr>
        <w:spacing w:after="0"/>
        <w:ind w:left="0"/>
        <w:jc w:val="both"/>
      </w:pPr>
      <w:r>
        <w:rPr>
          <w:rFonts w:ascii="Times New Roman"/>
          <w:b w:val="false"/>
          <w:i w:val="false"/>
          <w:color w:val="000000"/>
          <w:sz w:val="28"/>
        </w:rPr>
        <w:t xml:space="preserve">
      Статья 28. Опубликование международных договоров </w:t>
      </w:r>
    </w:p>
    <w:bookmarkEnd w:id="34"/>
    <w:p>
      <w:pPr>
        <w:spacing w:after="0"/>
        <w:ind w:left="0"/>
        <w:jc w:val="both"/>
      </w:pPr>
      <w:r>
        <w:rPr>
          <w:rFonts w:ascii="Times New Roman"/>
          <w:b w:val="false"/>
          <w:i w:val="false"/>
          <w:color w:val="000000"/>
          <w:sz w:val="28"/>
        </w:rPr>
        <w:t xml:space="preserve">
      1. Вступившие в силу для Республики Казахстан межгосударственные и межправительственные договоры, прошедшие в соответствии с настоящим Указом ратификацию в Парламенте Республики Казахстан, публикуются в официальных изданиях Парламента. </w:t>
      </w:r>
    </w:p>
    <w:p>
      <w:pPr>
        <w:spacing w:after="0"/>
        <w:ind w:left="0"/>
        <w:jc w:val="both"/>
      </w:pPr>
      <w:r>
        <w:rPr>
          <w:rFonts w:ascii="Times New Roman"/>
          <w:b w:val="false"/>
          <w:i w:val="false"/>
          <w:color w:val="000000"/>
          <w:sz w:val="28"/>
        </w:rPr>
        <w:t xml:space="preserve">
      2. Вступившие в силу для Республики Казахстан межгосударственные и межправительственные договоры, не подлежащие ратификации, а также межправительственные договоры, присоединение к которым Республикой Казахстан осуществлено в установленном настоящим Указом порядке, публикуются в сборнике "Собрание актов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xml:space="preserve">
      3. Вступившие в силу для Республики Казахстан международные договоры, включая межведомственные, а также договоры, присоединение к которым Республикой Казахстан осуществлено в установленном настоящим Указом порядке, публикуются в сборнике "Бюллетень международных договоров, соглашений и отдельных законодательных актов Республики Казахстан". </w:t>
      </w:r>
    </w:p>
    <w:p>
      <w:pPr>
        <w:spacing w:after="0"/>
        <w:ind w:left="0"/>
        <w:jc w:val="both"/>
      </w:pPr>
      <w:r>
        <w:rPr>
          <w:rFonts w:ascii="Times New Roman"/>
          <w:b w:val="false"/>
          <w:i w:val="false"/>
          <w:color w:val="000000"/>
          <w:sz w:val="28"/>
        </w:rPr>
        <w:t xml:space="preserve">
      4. Международные договоры Республики Казахстан, аутентичные тексты которых составлены на иностранных языках, публикуются на одном из этих языков с официальным переводом на казахский и русский языки. </w:t>
      </w:r>
    </w:p>
    <w:bookmarkStart w:name="z35" w:id="35"/>
    <w:p>
      <w:pPr>
        <w:spacing w:after="0"/>
        <w:ind w:left="0"/>
        <w:jc w:val="both"/>
      </w:pPr>
      <w:r>
        <w:rPr>
          <w:rFonts w:ascii="Times New Roman"/>
          <w:b w:val="false"/>
          <w:i w:val="false"/>
          <w:color w:val="000000"/>
          <w:sz w:val="28"/>
        </w:rPr>
        <w:t xml:space="preserve">
      Статья 29. Единая государственная система регистрации </w:t>
      </w:r>
    </w:p>
    <w:bookmarkEnd w:id="35"/>
    <w:p>
      <w:pPr>
        <w:spacing w:after="0"/>
        <w:ind w:left="0"/>
        <w:jc w:val="both"/>
      </w:pPr>
      <w:r>
        <w:rPr>
          <w:rFonts w:ascii="Times New Roman"/>
          <w:b w:val="false"/>
          <w:i w:val="false"/>
          <w:color w:val="000000"/>
          <w:sz w:val="28"/>
        </w:rPr>
        <w:t xml:space="preserve">
                       и учета международных договоров </w:t>
      </w:r>
    </w:p>
    <w:p>
      <w:pPr>
        <w:spacing w:after="0"/>
        <w:ind w:left="0"/>
        <w:jc w:val="both"/>
      </w:pPr>
      <w:r>
        <w:rPr>
          <w:rFonts w:ascii="Times New Roman"/>
          <w:b w:val="false"/>
          <w:i w:val="false"/>
          <w:color w:val="000000"/>
          <w:sz w:val="28"/>
        </w:rPr>
        <w:t xml:space="preserve">
      Единая государственная система регистрации и учета международных договоров Республики Казахстан находится в ведении Министерства иностранных дел Республики Казахстан. </w:t>
      </w:r>
    </w:p>
    <w:bookmarkStart w:name="z36" w:id="36"/>
    <w:p>
      <w:pPr>
        <w:spacing w:after="0"/>
        <w:ind w:left="0"/>
        <w:jc w:val="both"/>
      </w:pPr>
      <w:r>
        <w:rPr>
          <w:rFonts w:ascii="Times New Roman"/>
          <w:b w:val="false"/>
          <w:i w:val="false"/>
          <w:color w:val="000000"/>
          <w:sz w:val="28"/>
        </w:rPr>
        <w:t xml:space="preserve">
      Статья 30. Регистрация и хранение текстов </w:t>
      </w:r>
    </w:p>
    <w:bookmarkEnd w:id="36"/>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Регистрация международных договоров Республики Казахстан осуществляется Министерством иностранных дел Республики Казахстан в Секретариате Организации Объединенных Наций и в соответствующих органах других международных организаций. </w:t>
      </w:r>
    </w:p>
    <w:p>
      <w:pPr>
        <w:spacing w:after="0"/>
        <w:ind w:left="0"/>
        <w:jc w:val="both"/>
      </w:pPr>
      <w:r>
        <w:rPr>
          <w:rFonts w:ascii="Times New Roman"/>
          <w:b w:val="false"/>
          <w:i w:val="false"/>
          <w:color w:val="000000"/>
          <w:sz w:val="28"/>
        </w:rPr>
        <w:t xml:space="preserve">
      2. Подлинники (заверенные копии, официальные переводы) международных договоров Республики Казахстан, заключенных от имени Республики Казахстан и от имени Правительства Республики Казахстан, сдаются на хранение в Министерство иностранных дел Республики Казахстан в двухнедельный срок со дня их подписания (получения от депозитария заверенных копий, официальных переводов), а копии этих договоров в двухнедельный срок со дня их вступления в силу рассылаются Министерством иностранных дел Республики Казахстан в соответствующие государственные органы. </w:t>
      </w:r>
    </w:p>
    <w:p>
      <w:pPr>
        <w:spacing w:after="0"/>
        <w:ind w:left="0"/>
        <w:jc w:val="both"/>
      </w:pPr>
      <w:r>
        <w:rPr>
          <w:rFonts w:ascii="Times New Roman"/>
          <w:b w:val="false"/>
          <w:i w:val="false"/>
          <w:color w:val="000000"/>
          <w:sz w:val="28"/>
        </w:rPr>
        <w:t xml:space="preserve">
      3. Подлинники межведомственных договоров Республики Казахстан хранятся в архивах соответствующих министерств и ведомств, а заверенные копии этих договоров в двухнедельный срок со дня их подписания (получения от депозитария заверенных копий, официальных переводов) направляются в Министерство иностранных дел Республики Казахстан. </w:t>
      </w:r>
    </w:p>
    <w:bookmarkStart w:name="z37" w:id="37"/>
    <w:p>
      <w:pPr>
        <w:spacing w:after="0"/>
        <w:ind w:left="0"/>
        <w:jc w:val="both"/>
      </w:pPr>
      <w:r>
        <w:rPr>
          <w:rFonts w:ascii="Times New Roman"/>
          <w:b w:val="false"/>
          <w:i w:val="false"/>
          <w:color w:val="000000"/>
          <w:sz w:val="28"/>
        </w:rPr>
        <w:t xml:space="preserve">
      Статья 31. Осуществление функций депозитария </w:t>
      </w:r>
    </w:p>
    <w:bookmarkEnd w:id="37"/>
    <w:p>
      <w:pPr>
        <w:spacing w:after="0"/>
        <w:ind w:left="0"/>
        <w:jc w:val="both"/>
      </w:pPr>
      <w:r>
        <w:rPr>
          <w:rFonts w:ascii="Times New Roman"/>
          <w:b w:val="false"/>
          <w:i w:val="false"/>
          <w:color w:val="000000"/>
          <w:sz w:val="28"/>
        </w:rPr>
        <w:t xml:space="preserve">
      1. Министерство иностранных дел Республики Казахстан осуществляет функции депозитария многосторонних международных договоров, если в соответствии с условиями этих договоров такие функции возложены на Республику Казахстан. </w:t>
      </w:r>
    </w:p>
    <w:p>
      <w:pPr>
        <w:spacing w:after="0"/>
        <w:ind w:left="0"/>
        <w:jc w:val="both"/>
      </w:pPr>
      <w:r>
        <w:rPr>
          <w:rFonts w:ascii="Times New Roman"/>
          <w:b w:val="false"/>
          <w:i w:val="false"/>
          <w:color w:val="000000"/>
          <w:sz w:val="28"/>
        </w:rPr>
        <w:t xml:space="preserve">
      2. Переписка с органами иностранных государств, международными организациями или их главными исполнительными должностными лицами, выполняющими функции депозитария многосторонних международных договоров, осуществляется Министерством иностранных дел Республики Казахстан. </w:t>
      </w:r>
    </w:p>
    <w:bookmarkStart w:name="z38" w:id="38"/>
    <w:p>
      <w:pPr>
        <w:spacing w:after="0"/>
        <w:ind w:left="0"/>
        <w:jc w:val="both"/>
      </w:pPr>
      <w:r>
        <w:rPr>
          <w:rFonts w:ascii="Times New Roman"/>
          <w:b w:val="false"/>
          <w:i w:val="false"/>
          <w:color w:val="000000"/>
          <w:sz w:val="28"/>
        </w:rPr>
        <w:t xml:space="preserve">
                                 ГЛАВА V </w:t>
      </w:r>
    </w:p>
    <w:bookmarkEnd w:id="38"/>
    <w:p>
      <w:pPr>
        <w:spacing w:after="0"/>
        <w:ind w:left="0"/>
        <w:jc w:val="both"/>
      </w:pPr>
      <w:r>
        <w:rPr>
          <w:rFonts w:ascii="Times New Roman"/>
          <w:b w:val="false"/>
          <w:i w:val="false"/>
          <w:color w:val="000000"/>
          <w:sz w:val="28"/>
        </w:rPr>
        <w:t xml:space="preserve">
                    ДЕНОНСАЦИЯ МЕЖДУНАРОДНЫХ ДОГОВОРОВ </w:t>
      </w:r>
    </w:p>
    <w:p>
      <w:pPr>
        <w:spacing w:after="0"/>
        <w:ind w:left="0"/>
        <w:jc w:val="both"/>
      </w:pPr>
      <w:r>
        <w:rPr>
          <w:rFonts w:ascii="Times New Roman"/>
          <w:b w:val="false"/>
          <w:i w:val="false"/>
          <w:color w:val="000000"/>
          <w:sz w:val="28"/>
        </w:rPr>
        <w:t xml:space="preserve">
                           РЕСПУБЛИКИ КАЗАХСТАН </w:t>
      </w:r>
    </w:p>
    <w:bookmarkStart w:name="z39" w:id="39"/>
    <w:p>
      <w:pPr>
        <w:spacing w:after="0"/>
        <w:ind w:left="0"/>
        <w:jc w:val="both"/>
      </w:pPr>
      <w:r>
        <w:rPr>
          <w:rFonts w:ascii="Times New Roman"/>
          <w:b w:val="false"/>
          <w:i w:val="false"/>
          <w:color w:val="000000"/>
          <w:sz w:val="28"/>
        </w:rPr>
        <w:t xml:space="preserve">
      Статья 32. Предложения о денонсации </w:t>
      </w:r>
    </w:p>
    <w:bookmarkEnd w:id="39"/>
    <w:p>
      <w:pPr>
        <w:spacing w:after="0"/>
        <w:ind w:left="0"/>
        <w:jc w:val="both"/>
      </w:pPr>
      <w:r>
        <w:rPr>
          <w:rFonts w:ascii="Times New Roman"/>
          <w:b w:val="false"/>
          <w:i w:val="false"/>
          <w:color w:val="000000"/>
          <w:sz w:val="28"/>
        </w:rPr>
        <w:t xml:space="preserve">
                       международных договоров </w:t>
      </w:r>
    </w:p>
    <w:p>
      <w:pPr>
        <w:spacing w:after="0"/>
        <w:ind w:left="0"/>
        <w:jc w:val="both"/>
      </w:pPr>
      <w:r>
        <w:rPr>
          <w:rFonts w:ascii="Times New Roman"/>
          <w:b w:val="false"/>
          <w:i w:val="false"/>
          <w:color w:val="000000"/>
          <w:sz w:val="28"/>
        </w:rPr>
        <w:t xml:space="preserve">
      1. Правительство Республики Казахстан по представлению Министерства иностранных дел Республики Казахстан вносит Президенту Республики Казахстан предложения о денонсации международных договоров Республики Казахстан межгосударственного характера. </w:t>
      </w:r>
    </w:p>
    <w:p>
      <w:pPr>
        <w:spacing w:after="0"/>
        <w:ind w:left="0"/>
        <w:jc w:val="both"/>
      </w:pPr>
      <w:r>
        <w:rPr>
          <w:rFonts w:ascii="Times New Roman"/>
          <w:b w:val="false"/>
          <w:i w:val="false"/>
          <w:color w:val="000000"/>
          <w:sz w:val="28"/>
        </w:rPr>
        <w:t xml:space="preserve">
      2. Министерство иностранных дел Республики Казахстан вносит в Правительство Республики Казахстан предложения о денонсации международных договоров Республики Казахстан по вопросам, относящимся к ведению Правительства. </w:t>
      </w:r>
    </w:p>
    <w:p>
      <w:pPr>
        <w:spacing w:after="0"/>
        <w:ind w:left="0"/>
        <w:jc w:val="both"/>
      </w:pPr>
      <w:r>
        <w:rPr>
          <w:rFonts w:ascii="Times New Roman"/>
          <w:b w:val="false"/>
          <w:i w:val="false"/>
          <w:color w:val="000000"/>
          <w:sz w:val="28"/>
        </w:rPr>
        <w:t xml:space="preserve">
      3.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совместно с Министерством иностранных дел Республики Казахстан или по согласованию с ним представляют Правительству Республики Казахстан по вопросам своей компетенции предложения о денонсации международных договоров, указанных в пунктах 1 и 2 настоящей статьи. </w:t>
      </w:r>
    </w:p>
    <w:p>
      <w:pPr>
        <w:spacing w:after="0"/>
        <w:ind w:left="0"/>
        <w:jc w:val="both"/>
      </w:pPr>
      <w:r>
        <w:rPr>
          <w:rFonts w:ascii="Times New Roman"/>
          <w:b w:val="false"/>
          <w:i w:val="false"/>
          <w:color w:val="000000"/>
          <w:sz w:val="28"/>
        </w:rPr>
        <w:t xml:space="preserve">
      4. Соответствующие министерства, государственные комитеты и иные центральные исполнительные органы Республики Казахстан, а также государственные органы, непосредственно подчиненные и подотчетные Президенту Республики Казахстан, по согласованию с Министерством иностранных дел Республики Казахстан вносят в Правительство Республики Казахстан предложения о денонсации международных договоров межведомственного характера. </w:t>
      </w:r>
    </w:p>
    <w:bookmarkStart w:name="z40" w:id="40"/>
    <w:p>
      <w:pPr>
        <w:spacing w:after="0"/>
        <w:ind w:left="0"/>
        <w:jc w:val="both"/>
      </w:pPr>
      <w:r>
        <w:rPr>
          <w:rFonts w:ascii="Times New Roman"/>
          <w:b w:val="false"/>
          <w:i w:val="false"/>
          <w:color w:val="000000"/>
          <w:sz w:val="28"/>
        </w:rPr>
        <w:t xml:space="preserve">
      Статья ЗЗ. Денонсация международных договоров </w:t>
      </w:r>
    </w:p>
    <w:bookmarkEnd w:id="40"/>
    <w:p>
      <w:pPr>
        <w:spacing w:after="0"/>
        <w:ind w:left="0"/>
        <w:jc w:val="both"/>
      </w:pPr>
      <w:r>
        <w:rPr>
          <w:rFonts w:ascii="Times New Roman"/>
          <w:b w:val="false"/>
          <w:i w:val="false"/>
          <w:color w:val="000000"/>
          <w:sz w:val="28"/>
        </w:rPr>
        <w:t xml:space="preserve">
                       Парламентом Республики Казахстан </w:t>
      </w:r>
    </w:p>
    <w:p>
      <w:pPr>
        <w:spacing w:after="0"/>
        <w:ind w:left="0"/>
        <w:jc w:val="both"/>
      </w:pPr>
      <w:r>
        <w:rPr>
          <w:rFonts w:ascii="Times New Roman"/>
          <w:b w:val="false"/>
          <w:i w:val="false"/>
          <w:color w:val="000000"/>
          <w:sz w:val="28"/>
        </w:rPr>
        <w:t xml:space="preserve">
      Парламент Республики Казахстан в раздельном заседании Палат путем последовательного рассмотрения вопросов, вначале в Мажилисе, а затем в Сенате, денонсирует: </w:t>
      </w:r>
    </w:p>
    <w:p>
      <w:pPr>
        <w:spacing w:after="0"/>
        <w:ind w:left="0"/>
        <w:jc w:val="both"/>
      </w:pPr>
      <w:r>
        <w:rPr>
          <w:rFonts w:ascii="Times New Roman"/>
          <w:b w:val="false"/>
          <w:i w:val="false"/>
          <w:color w:val="000000"/>
          <w:sz w:val="28"/>
        </w:rPr>
        <w:t xml:space="preserve">
      1) ратифицированные и не подлежащие ратификации международные договоры Республики Казахстан межгосударственного характера по представлению Президента Республики Казахстан; </w:t>
      </w:r>
    </w:p>
    <w:p>
      <w:pPr>
        <w:spacing w:after="0"/>
        <w:ind w:left="0"/>
        <w:jc w:val="both"/>
      </w:pPr>
      <w:r>
        <w:rPr>
          <w:rFonts w:ascii="Times New Roman"/>
          <w:b w:val="false"/>
          <w:i w:val="false"/>
          <w:color w:val="000000"/>
          <w:sz w:val="28"/>
        </w:rPr>
        <w:t xml:space="preserve">
      2) международные договоры Республики Казахстан, относящиеся к ведению Правительства, а также международные договоры Республики Казахстан, присоединение к которым было осуществлено на основании решений Правительства Республики Казахстан по представлению Правительства Республики Казахстан. </w:t>
      </w:r>
    </w:p>
    <w:bookmarkStart w:name="z41" w:id="41"/>
    <w:p>
      <w:pPr>
        <w:spacing w:after="0"/>
        <w:ind w:left="0"/>
        <w:jc w:val="both"/>
      </w:pPr>
      <w:r>
        <w:rPr>
          <w:rFonts w:ascii="Times New Roman"/>
          <w:b w:val="false"/>
          <w:i w:val="false"/>
          <w:color w:val="000000"/>
          <w:sz w:val="28"/>
        </w:rPr>
        <w:t xml:space="preserve">
      Статья 34. Денонсация международных договоров </w:t>
      </w:r>
    </w:p>
    <w:bookmarkEnd w:id="41"/>
    <w:p>
      <w:pPr>
        <w:spacing w:after="0"/>
        <w:ind w:left="0"/>
        <w:jc w:val="both"/>
      </w:pP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денонсирует международные договоры Республики Казахстан межведомственного характера по представлению соответствующих министерств, государственных комитетов и иных центральных исполнительных органов Республики Казахстан, а также государственных органов, непосредственно подчиненных и подотчетных Президенту Республики Казахстан, по согласованию с Министерством иностранных дел Республики Казахстан. </w:t>
      </w:r>
    </w:p>
    <w:bookmarkStart w:name="z42" w:id="42"/>
    <w:p>
      <w:pPr>
        <w:spacing w:after="0"/>
        <w:ind w:left="0"/>
        <w:jc w:val="both"/>
      </w:pPr>
      <w:r>
        <w:rPr>
          <w:rFonts w:ascii="Times New Roman"/>
          <w:b w:val="false"/>
          <w:i w:val="false"/>
          <w:color w:val="000000"/>
          <w:sz w:val="28"/>
        </w:rPr>
        <w:t xml:space="preserve">
                                    ГЛАВА VI </w:t>
      </w:r>
    </w:p>
    <w:bookmarkEnd w:id="42"/>
    <w:p>
      <w:pPr>
        <w:spacing w:after="0"/>
        <w:ind w:left="0"/>
        <w:jc w:val="both"/>
      </w:pPr>
      <w:r>
        <w:rPr>
          <w:rFonts w:ascii="Times New Roman"/>
          <w:b w:val="false"/>
          <w:i w:val="false"/>
          <w:color w:val="000000"/>
          <w:sz w:val="28"/>
        </w:rPr>
        <w:t xml:space="preserve">
                           ЗАКЛЮЧИТЕЛЬНЫЕ ПОЛОЖЕНИЯ </w:t>
      </w:r>
    </w:p>
    <w:bookmarkStart w:name="z43" w:id="43"/>
    <w:p>
      <w:pPr>
        <w:spacing w:after="0"/>
        <w:ind w:left="0"/>
        <w:jc w:val="both"/>
      </w:pPr>
      <w:r>
        <w:rPr>
          <w:rFonts w:ascii="Times New Roman"/>
          <w:b w:val="false"/>
          <w:i w:val="false"/>
          <w:color w:val="000000"/>
          <w:sz w:val="28"/>
        </w:rPr>
        <w:t xml:space="preserve">
      Статья 35. Порядок вступления в силу настоящего Указа </w:t>
      </w:r>
    </w:p>
    <w:bookmarkEnd w:id="43"/>
    <w:p>
      <w:pPr>
        <w:spacing w:after="0"/>
        <w:ind w:left="0"/>
        <w:jc w:val="both"/>
      </w:pPr>
      <w:r>
        <w:rPr>
          <w:rFonts w:ascii="Times New Roman"/>
          <w:b w:val="false"/>
          <w:i w:val="false"/>
          <w:color w:val="000000"/>
          <w:sz w:val="28"/>
        </w:rPr>
        <w:t xml:space="preserve">
      1. Правительству Республики Казахстан: </w:t>
      </w:r>
    </w:p>
    <w:p>
      <w:pPr>
        <w:spacing w:after="0"/>
        <w:ind w:left="0"/>
        <w:jc w:val="both"/>
      </w:pPr>
      <w:r>
        <w:rPr>
          <w:rFonts w:ascii="Times New Roman"/>
          <w:b w:val="false"/>
          <w:i w:val="false"/>
          <w:color w:val="000000"/>
          <w:sz w:val="28"/>
        </w:rPr>
        <w:t xml:space="preserve">
      1) внести Президенту Республики Казахстан предложение по приведению действующего законодательства Республики Казахстан в соответствие с настоящим Указом; </w:t>
      </w:r>
    </w:p>
    <w:p>
      <w:pPr>
        <w:spacing w:after="0"/>
        <w:ind w:left="0"/>
        <w:jc w:val="both"/>
      </w:pPr>
      <w:r>
        <w:rPr>
          <w:rFonts w:ascii="Times New Roman"/>
          <w:b w:val="false"/>
          <w:i w:val="false"/>
          <w:color w:val="000000"/>
          <w:sz w:val="28"/>
        </w:rPr>
        <w:t xml:space="preserve">
      2) привести решения Правительства Республики Казахстан в соответствие с настоящим Указом. </w:t>
      </w:r>
    </w:p>
    <w:p>
      <w:pPr>
        <w:spacing w:after="0"/>
        <w:ind w:left="0"/>
        <w:jc w:val="both"/>
      </w:pPr>
      <w:r>
        <w:rPr>
          <w:rFonts w:ascii="Times New Roman"/>
          <w:b w:val="false"/>
          <w:i w:val="false"/>
          <w:color w:val="000000"/>
          <w:sz w:val="28"/>
        </w:rPr>
        <w:t xml:space="preserve">
      2. Признать утратившим силу пункт 5 Указа Президента Республики Казахстан от 16 июня 1993 года N 1228 "0 мерах по повышению эффективности правовой реформы в Республике Казахстан" (САПП Республики Казахстан, 1993 г., N 19, ст.230). </w:t>
      </w:r>
    </w:p>
    <w:p>
      <w:pPr>
        <w:spacing w:after="0"/>
        <w:ind w:left="0"/>
        <w:jc w:val="both"/>
      </w:pPr>
      <w:r>
        <w:rPr>
          <w:rFonts w:ascii="Times New Roman"/>
          <w:b w:val="false"/>
          <w:i w:val="false"/>
          <w:color w:val="000000"/>
          <w:sz w:val="28"/>
        </w:rPr>
        <w:t xml:space="preserve">
      3. Настоящий Указ вступает в силу со дня опубликования.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