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0f2" w14:textId="beb2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органах национальной безопасности Республики Казахстан" и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 от 8 декабря 1995 г. N 2674.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целях совершенствования структуры Комитета национальной безопасности, Службы охраны Президента и Республиканской гвардии Республики Казахстан и повышения эффективности их функционирования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 Республики Казахстан от 20 июня 1992 г. "Об органах национальной безопасности Республики Казахстан" (Ведомости Верховного Совета Республики Казахстан. 1992 г., N 11-12, ст.286; N 24, ст.591)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 исключить слова "обеспечивают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правительственной связью";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9 исключить слова "и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правительственной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10 исключить слова "и войска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11 исключить слова "и войсками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статью 13-2;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статьи 14 исключить слово "правительственной";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первой, второй и третьей статьи 28 исключить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 войск правительственной связи".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Внести изменения и дополнения в следующие акты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Положение о Комитете национальной безопасности Республики Казахстан, его органах на местах и подчиненных Комитету национальной безопасности Республики Казахстан войсках, утвержденное постановлением Президента Республики Казахстан от 30 декабря 1992 г. N 1042: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1.5 исключить слова "войска правительственной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пункта 2.2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"обеспечению готовности пунктов управления государством к функционированию в военное время";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2.7 исключить слово "правительственной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4.1 слова "начальники Главного управления правительственной связи и" заменить словом "начальник".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Указ Президента Республики Казахстан, имеющий силу Закона, от 3 октября 1995 г. N 2483 "0 Службе охраны Президента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"Служба охраны Президента Республики Казахстан обеспечивает правительственной связью Президента Республики Казахстан, государственные органы, Вооруженные Силы, другие войска и воинские формирования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абзацем шестым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обеспечение правительственной связью Президента Республики Казахстан, государственных органов, Вооруженных Сил, других войск и воинских Формирований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"с привлечением сил и средств республиканской гвардии";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структуру Службы охраны Президента Республики Казахстан входят подразделения и войска правительственной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считать частью третьей и дополнить ее словами: "Начальник Службы охраны Президента по должности является Командующим Республиканской гвардией";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Основные задачи подразделений и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правительственной связи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подразделений и войск правительственной связи являются обеспечение правительственной связью Президента Республики Казахстан, государственных органов, Вооруженных Сил, других войск и воинских формирований Республики Казахстан в мирное и военное время, а также при чрезвычайных ситуациях";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Эксплуатировать, обеспечивать безопасность,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и развивать правительственную связь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а также сотрудничать с органами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других государств на основании международных договоров".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