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4bce" w14:textId="1de4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5 марта 1993 г. N 1152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декабря 1995 г. N 2673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демонополизации управленческих структур, формирования
рыночных отношений и ускорения процесса приватизации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Указ Президента Республики
Казахстан от 5 марта 1993 г. N 1152 "О государственной акционерной
холдинговой компании "Аксункар" (САПП Республики Казахстан, 1993 г.,
N 8, ст. 91).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