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a82" w14:textId="2932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Указы Президента Республики Казахстан, имеющие силу Закона, "О Национальном Банке Республики Казахстан" и "О ценных бумагах и фондовой бирже"</w:t>
      </w:r>
    </w:p>
    <w:p>
      <w:pPr>
        <w:spacing w:after="0"/>
        <w:ind w:left="0"/>
        <w:jc w:val="both"/>
      </w:pPr>
      <w:r>
        <w:rPr>
          <w:rFonts w:ascii="Times New Roman"/>
          <w:b w:val="false"/>
          <w:i w:val="false"/>
          <w:color w:val="000000"/>
          <w:sz w:val="28"/>
        </w:rPr>
        <w:t>Указ Президента Республики Казахстан имеющий силу Закона от 5 декабря 1995 г. N 2672.</w:t>
      </w:r>
    </w:p>
    <w:p>
      <w:pPr>
        <w:spacing w:after="0"/>
        <w:ind w:left="0"/>
        <w:jc w:val="both"/>
      </w:pPr>
      <w:bookmarkStart w:name="z0" w:id="0"/>
      <w:r>
        <w:rPr>
          <w:rFonts w:ascii="Times New Roman"/>
          <w:b w:val="false"/>
          <w:i w:val="false"/>
          <w:color w:val="000000"/>
          <w:sz w:val="28"/>
        </w:rPr>
        <w:t xml:space="preserve">
      В соответствии со статьей I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и в целях приведения действующих законодательных актов в соответствие с Конституцией Республики Казахстан ПОСТАНОВЛЯЮ: </w:t>
      </w:r>
    </w:p>
    <w:bookmarkEnd w:id="0"/>
    <w:p>
      <w:pPr>
        <w:spacing w:after="0"/>
        <w:ind w:left="0"/>
        <w:jc w:val="both"/>
      </w:pPr>
      <w:r>
        <w:rPr>
          <w:rFonts w:ascii="Times New Roman"/>
          <w:b w:val="false"/>
          <w:i w:val="false"/>
          <w:color w:val="000000"/>
          <w:sz w:val="28"/>
        </w:rPr>
        <w:t xml:space="preserve">
      I. Внести изменения и дополнения в следующие Указы Президента Республики Казахстан, имеющие силу Закона: </w:t>
      </w:r>
    </w:p>
    <w:p>
      <w:pPr>
        <w:spacing w:after="0"/>
        <w:ind w:left="0"/>
        <w:jc w:val="both"/>
      </w:pPr>
      <w:r>
        <w:rPr>
          <w:rFonts w:ascii="Times New Roman"/>
          <w:b w:val="false"/>
          <w:i w:val="false"/>
          <w:color w:val="000000"/>
          <w:sz w:val="28"/>
        </w:rPr>
        <w:t xml:space="preserve">
      1. В Указ Президента Республики Казахстан, имеющий силу Закона, от 30 марта 1995 года N 2155 </w:t>
      </w:r>
      <w:r>
        <w:rPr>
          <w:rFonts w:ascii="Times New Roman"/>
          <w:b w:val="false"/>
          <w:i w:val="false"/>
          <w:color w:val="000000"/>
          <w:sz w:val="28"/>
        </w:rPr>
        <w:t xml:space="preserve">Z952155_ </w:t>
      </w:r>
      <w:r>
        <w:rPr>
          <w:rFonts w:ascii="Times New Roman"/>
          <w:b w:val="false"/>
          <w:i w:val="false"/>
          <w:color w:val="000000"/>
          <w:sz w:val="28"/>
        </w:rPr>
        <w:t xml:space="preserve">"0 Национальном Банке Республики Казахстан" (Ведомости Верховного Совета Республики Казахстан, 1995 г., N З-4, ст.23): </w:t>
      </w:r>
    </w:p>
    <w:p>
      <w:pPr>
        <w:spacing w:after="0"/>
        <w:ind w:left="0"/>
        <w:jc w:val="both"/>
      </w:pPr>
      <w:r>
        <w:rPr>
          <w:rFonts w:ascii="Times New Roman"/>
          <w:b w:val="false"/>
          <w:i w:val="false"/>
          <w:color w:val="000000"/>
          <w:sz w:val="28"/>
        </w:rPr>
        <w:t xml:space="preserve">
      1) в статьях 2, 13, 19, 28, 52, 54 и 58 слова "настоящим Законом" заменить словами "настоящим Указом"; в статьях 28 и 72 слова "настоящего Закона" заменить словами "настоящего Указа"; </w:t>
      </w:r>
    </w:p>
    <w:p>
      <w:pPr>
        <w:spacing w:after="0"/>
        <w:ind w:left="0"/>
        <w:jc w:val="both"/>
      </w:pPr>
      <w:r>
        <w:rPr>
          <w:rFonts w:ascii="Times New Roman"/>
          <w:b w:val="false"/>
          <w:i w:val="false"/>
          <w:color w:val="000000"/>
          <w:sz w:val="28"/>
        </w:rPr>
        <w:t xml:space="preserve">
      2) в статье 1: </w:t>
      </w:r>
    </w:p>
    <w:p>
      <w:pPr>
        <w:spacing w:after="0"/>
        <w:ind w:left="0"/>
        <w:jc w:val="both"/>
      </w:pPr>
      <w:r>
        <w:rPr>
          <w:rFonts w:ascii="Times New Roman"/>
          <w:b w:val="false"/>
          <w:i w:val="false"/>
          <w:color w:val="000000"/>
          <w:sz w:val="28"/>
        </w:rPr>
        <w:t xml:space="preserve">
      в части второй исключить слова "в дальнейшем"; </w:t>
      </w:r>
    </w:p>
    <w:p>
      <w:pPr>
        <w:spacing w:after="0"/>
        <w:ind w:left="0"/>
        <w:jc w:val="both"/>
      </w:pPr>
      <w:r>
        <w:rPr>
          <w:rFonts w:ascii="Times New Roman"/>
          <w:b w:val="false"/>
          <w:i w:val="false"/>
          <w:color w:val="000000"/>
          <w:sz w:val="28"/>
        </w:rPr>
        <w:t xml:space="preserve">
      в части пятой слова "Законом Республики Казахстан "О банках в Республике Казахстан" заменить словами "банковским и иным законодательством Республики Казахстан"; </w:t>
      </w:r>
    </w:p>
    <w:p>
      <w:pPr>
        <w:spacing w:after="0"/>
        <w:ind w:left="0"/>
        <w:jc w:val="both"/>
      </w:pPr>
      <w:r>
        <w:rPr>
          <w:rFonts w:ascii="Times New Roman"/>
          <w:b w:val="false"/>
          <w:i w:val="false"/>
          <w:color w:val="000000"/>
          <w:sz w:val="28"/>
        </w:rPr>
        <w:t xml:space="preserve">
      3) в статье 2 слова "Законом Республики Казахстан "О банках в Республике Казахстан" заменить словами "Указом Президента Республики Казахстан, имеющим силу Закона, "О банках и банковской деятельности в Республике Казахстан"; </w:t>
      </w:r>
    </w:p>
    <w:p>
      <w:pPr>
        <w:spacing w:after="0"/>
        <w:ind w:left="0"/>
        <w:jc w:val="both"/>
      </w:pPr>
      <w:r>
        <w:rPr>
          <w:rFonts w:ascii="Times New Roman"/>
          <w:b w:val="false"/>
          <w:i w:val="false"/>
          <w:color w:val="000000"/>
          <w:sz w:val="28"/>
        </w:rPr>
        <w:t xml:space="preserve">
      4) статью 3 изложить в следующей редакции: </w:t>
      </w:r>
    </w:p>
    <w:p>
      <w:pPr>
        <w:spacing w:after="0"/>
        <w:ind w:left="0"/>
        <w:jc w:val="both"/>
      </w:pPr>
      <w:r>
        <w:rPr>
          <w:rFonts w:ascii="Times New Roman"/>
          <w:b w:val="false"/>
          <w:i w:val="false"/>
          <w:color w:val="000000"/>
          <w:sz w:val="28"/>
        </w:rPr>
        <w:t xml:space="preserve">
      "Национальный Банк Казахстана подотчетен Президенту Республики Казахстан. </w:t>
      </w:r>
    </w:p>
    <w:p>
      <w:pPr>
        <w:spacing w:after="0"/>
        <w:ind w:left="0"/>
        <w:jc w:val="both"/>
      </w:pPr>
      <w:r>
        <w:rPr>
          <w:rFonts w:ascii="Times New Roman"/>
          <w:b w:val="false"/>
          <w:i w:val="false"/>
          <w:color w:val="000000"/>
          <w:sz w:val="28"/>
        </w:rPr>
        <w:t xml:space="preserve">
      Подотчетность Президенту Республики Казахстан означает: </w:t>
      </w:r>
    </w:p>
    <w:p>
      <w:pPr>
        <w:spacing w:after="0"/>
        <w:ind w:left="0"/>
        <w:jc w:val="both"/>
      </w:pPr>
      <w:r>
        <w:rPr>
          <w:rFonts w:ascii="Times New Roman"/>
          <w:b w:val="false"/>
          <w:i w:val="false"/>
          <w:color w:val="000000"/>
          <w:sz w:val="28"/>
        </w:rPr>
        <w:t xml:space="preserve">
      назначение Президентом Республики Казахстан с согласия Парламента Республики Казахстан Председателя Национального Банка Казахстана; освобождение его от должности; </w:t>
      </w:r>
    </w:p>
    <w:p>
      <w:pPr>
        <w:spacing w:after="0"/>
        <w:ind w:left="0"/>
        <w:jc w:val="both"/>
      </w:pPr>
      <w:r>
        <w:rPr>
          <w:rFonts w:ascii="Times New Roman"/>
          <w:b w:val="false"/>
          <w:i w:val="false"/>
          <w:color w:val="000000"/>
          <w:sz w:val="28"/>
        </w:rPr>
        <w:t xml:space="preserve">
      назначение на должность и освобождение от должности Президентом Республики Казахстан заместителей Председателя Национального Банка Казахстана по представлению Председателя Национального Банка Казахстана; </w:t>
      </w:r>
    </w:p>
    <w:p>
      <w:pPr>
        <w:spacing w:after="0"/>
        <w:ind w:left="0"/>
        <w:jc w:val="both"/>
      </w:pPr>
      <w:r>
        <w:rPr>
          <w:rFonts w:ascii="Times New Roman"/>
          <w:b w:val="false"/>
          <w:i w:val="false"/>
          <w:color w:val="000000"/>
          <w:sz w:val="28"/>
        </w:rPr>
        <w:t xml:space="preserve">
      утверждение Президентом Республики Казахстан годового отчета Национального Банка Казахстана; </w:t>
      </w:r>
    </w:p>
    <w:p>
      <w:pPr>
        <w:spacing w:after="0"/>
        <w:ind w:left="0"/>
        <w:jc w:val="both"/>
      </w:pPr>
      <w:r>
        <w:rPr>
          <w:rFonts w:ascii="Times New Roman"/>
          <w:b w:val="false"/>
          <w:i w:val="false"/>
          <w:color w:val="000000"/>
          <w:sz w:val="28"/>
        </w:rPr>
        <w:t xml:space="preserve">
      утверждение Президентом Республики Казахстан концепции дизайна банкнот национальной валюты - казахстанского тенге; </w:t>
      </w:r>
    </w:p>
    <w:p>
      <w:pPr>
        <w:spacing w:after="0"/>
        <w:ind w:left="0"/>
        <w:jc w:val="both"/>
      </w:pPr>
      <w:r>
        <w:rPr>
          <w:rFonts w:ascii="Times New Roman"/>
          <w:b w:val="false"/>
          <w:i w:val="false"/>
          <w:color w:val="000000"/>
          <w:sz w:val="28"/>
        </w:rPr>
        <w:t xml:space="preserve">
      представление Национальным Банком Казахстана по вопросам своей компетенции информации, запрашиваемой Президентом Республики Казахстан "; </w:t>
      </w:r>
    </w:p>
    <w:p>
      <w:pPr>
        <w:spacing w:after="0"/>
        <w:ind w:left="0"/>
        <w:jc w:val="both"/>
      </w:pPr>
      <w:r>
        <w:rPr>
          <w:rFonts w:ascii="Times New Roman"/>
          <w:b w:val="false"/>
          <w:i w:val="false"/>
          <w:color w:val="000000"/>
          <w:sz w:val="28"/>
        </w:rPr>
        <w:t xml:space="preserve">
      5) в статье 8: </w:t>
      </w:r>
    </w:p>
    <w:p>
      <w:pPr>
        <w:spacing w:after="0"/>
        <w:ind w:left="0"/>
        <w:jc w:val="both"/>
      </w:pPr>
      <w:r>
        <w:rPr>
          <w:rFonts w:ascii="Times New Roman"/>
          <w:b w:val="false"/>
          <w:i w:val="false"/>
          <w:color w:val="000000"/>
          <w:sz w:val="28"/>
        </w:rPr>
        <w:t xml:space="preserve">
      подпункт "а)": </w:t>
      </w:r>
    </w:p>
    <w:p>
      <w:pPr>
        <w:spacing w:after="0"/>
        <w:ind w:left="0"/>
        <w:jc w:val="both"/>
      </w:pPr>
      <w:r>
        <w:rPr>
          <w:rFonts w:ascii="Times New Roman"/>
          <w:b w:val="false"/>
          <w:i w:val="false"/>
          <w:color w:val="000000"/>
          <w:sz w:val="28"/>
        </w:rPr>
        <w:t xml:space="preserve">
      после слов "Республики Казахстан" дополнить словами "эмитирует ценные бумаги "; </w:t>
      </w:r>
    </w:p>
    <w:p>
      <w:pPr>
        <w:spacing w:after="0"/>
        <w:ind w:left="0"/>
        <w:jc w:val="both"/>
      </w:pPr>
      <w:r>
        <w:rPr>
          <w:rFonts w:ascii="Times New Roman"/>
          <w:b w:val="false"/>
          <w:i w:val="false"/>
          <w:color w:val="000000"/>
          <w:sz w:val="28"/>
        </w:rPr>
        <w:t xml:space="preserve">
      дополнить абзацем следующего содержания: </w:t>
      </w:r>
    </w:p>
    <w:p>
      <w:pPr>
        <w:spacing w:after="0"/>
        <w:ind w:left="0"/>
        <w:jc w:val="both"/>
      </w:pPr>
      <w:r>
        <w:rPr>
          <w:rFonts w:ascii="Times New Roman"/>
          <w:b w:val="false"/>
          <w:i w:val="false"/>
          <w:color w:val="000000"/>
          <w:sz w:val="28"/>
        </w:rPr>
        <w:t xml:space="preserve">
      "Ценные бумаги, эмитируемые Национальным Банком Казахстана, являются государственными ценными бумагами и ответственность по ним несет Национальный Банк Казахстана "; </w:t>
      </w:r>
    </w:p>
    <w:p>
      <w:pPr>
        <w:spacing w:after="0"/>
        <w:ind w:left="0"/>
        <w:jc w:val="both"/>
      </w:pPr>
      <w:r>
        <w:rPr>
          <w:rFonts w:ascii="Times New Roman"/>
          <w:b w:val="false"/>
          <w:i w:val="false"/>
          <w:color w:val="000000"/>
          <w:sz w:val="28"/>
        </w:rPr>
        <w:t xml:space="preserve">
      подпункт "с)" изложить в следующей редакции: </w:t>
      </w:r>
    </w:p>
    <w:p>
      <w:pPr>
        <w:spacing w:after="0"/>
        <w:ind w:left="0"/>
        <w:jc w:val="both"/>
      </w:pPr>
      <w:r>
        <w:rPr>
          <w:rFonts w:ascii="Times New Roman"/>
          <w:b w:val="false"/>
          <w:i w:val="false"/>
          <w:color w:val="000000"/>
          <w:sz w:val="28"/>
        </w:rPr>
        <w:t xml:space="preserve">
      "с) имеет право списания денежных средств со счетов клиентов и банков без их согласия при наличии документов, подтверждающих подделку платежных документов, и при установлении факта ошибочности их зачисления, а также списания сумм предоставленных кредитов и начисленных процентов со счетов заемщика без его согласия, в случае нарушения им условий кредитного договора "; </w:t>
      </w:r>
    </w:p>
    <w:p>
      <w:pPr>
        <w:spacing w:after="0"/>
        <w:ind w:left="0"/>
        <w:jc w:val="both"/>
      </w:pPr>
      <w:r>
        <w:rPr>
          <w:rFonts w:ascii="Times New Roman"/>
          <w:b w:val="false"/>
          <w:i w:val="false"/>
          <w:color w:val="000000"/>
          <w:sz w:val="28"/>
        </w:rPr>
        <w:t xml:space="preserve">
      6) часть первую статьи 13 изложить в следующей редакции: </w:t>
      </w:r>
    </w:p>
    <w:p>
      <w:pPr>
        <w:spacing w:after="0"/>
        <w:ind w:left="0"/>
        <w:jc w:val="both"/>
      </w:pPr>
      <w:r>
        <w:rPr>
          <w:rFonts w:ascii="Times New Roman"/>
          <w:b w:val="false"/>
          <w:i w:val="false"/>
          <w:color w:val="000000"/>
          <w:sz w:val="28"/>
        </w:rPr>
        <w:t xml:space="preserve">
      "Председатель Национального Банка Казахстана назначается Президентом Республики Казахстан с согласия Парламента сроком на 6 лет "; </w:t>
      </w:r>
    </w:p>
    <w:p>
      <w:pPr>
        <w:spacing w:after="0"/>
        <w:ind w:left="0"/>
        <w:jc w:val="both"/>
      </w:pPr>
      <w:r>
        <w:rPr>
          <w:rFonts w:ascii="Times New Roman"/>
          <w:b w:val="false"/>
          <w:i w:val="false"/>
          <w:color w:val="000000"/>
          <w:sz w:val="28"/>
        </w:rPr>
        <w:t xml:space="preserve">
      7) в части первой статьи 15: </w:t>
      </w:r>
    </w:p>
    <w:p>
      <w:pPr>
        <w:spacing w:after="0"/>
        <w:ind w:left="0"/>
        <w:jc w:val="both"/>
      </w:pPr>
      <w:r>
        <w:rPr>
          <w:rFonts w:ascii="Times New Roman"/>
          <w:b w:val="false"/>
          <w:i w:val="false"/>
          <w:color w:val="000000"/>
          <w:sz w:val="28"/>
        </w:rPr>
        <w:t xml:space="preserve">
      в подпункте "в)" слова "Верховным Советом" заменить словом "Президентом Республики Казахстан"; </w:t>
      </w:r>
    </w:p>
    <w:p>
      <w:pPr>
        <w:spacing w:after="0"/>
        <w:ind w:left="0"/>
        <w:jc w:val="both"/>
      </w:pPr>
      <w:r>
        <w:rPr>
          <w:rFonts w:ascii="Times New Roman"/>
          <w:b w:val="false"/>
          <w:i w:val="false"/>
          <w:color w:val="000000"/>
          <w:sz w:val="28"/>
        </w:rPr>
        <w:t xml:space="preserve">
      подпункт "к)" изложить в следующей редакции: </w:t>
      </w:r>
    </w:p>
    <w:p>
      <w:pPr>
        <w:spacing w:after="0"/>
        <w:ind w:left="0"/>
        <w:jc w:val="both"/>
      </w:pPr>
      <w:r>
        <w:rPr>
          <w:rFonts w:ascii="Times New Roman"/>
          <w:b w:val="false"/>
          <w:i w:val="false"/>
          <w:color w:val="000000"/>
          <w:sz w:val="28"/>
        </w:rPr>
        <w:t xml:space="preserve">
      "к) рассмотрение, принятие и представление на утверждение Президента годового отчета о работе Национального Банка Казахстана"; </w:t>
      </w:r>
    </w:p>
    <w:p>
      <w:pPr>
        <w:spacing w:after="0"/>
        <w:ind w:left="0"/>
        <w:jc w:val="both"/>
      </w:pPr>
      <w:r>
        <w:rPr>
          <w:rFonts w:ascii="Times New Roman"/>
          <w:b w:val="false"/>
          <w:i w:val="false"/>
          <w:color w:val="000000"/>
          <w:sz w:val="28"/>
        </w:rPr>
        <w:t xml:space="preserve">
      в подпункте "л)" слова "счета прибылей и убытков" заменить словами "отчета о прибылях и убытках"; </w:t>
      </w:r>
    </w:p>
    <w:p>
      <w:pPr>
        <w:spacing w:after="0"/>
        <w:ind w:left="0"/>
        <w:jc w:val="both"/>
      </w:pPr>
      <w:r>
        <w:rPr>
          <w:rFonts w:ascii="Times New Roman"/>
          <w:b w:val="false"/>
          <w:i w:val="false"/>
          <w:color w:val="000000"/>
          <w:sz w:val="28"/>
        </w:rPr>
        <w:t xml:space="preserve">
      дополнить подпунктом "р)" следующего содержания: </w:t>
      </w:r>
    </w:p>
    <w:p>
      <w:pPr>
        <w:spacing w:after="0"/>
        <w:ind w:left="0"/>
        <w:jc w:val="both"/>
      </w:pPr>
      <w:r>
        <w:rPr>
          <w:rFonts w:ascii="Times New Roman"/>
          <w:b w:val="false"/>
          <w:i w:val="false"/>
          <w:color w:val="000000"/>
          <w:sz w:val="28"/>
        </w:rPr>
        <w:t xml:space="preserve">
      "р) утверждение состава Совета директоров (Директората) Национального Банка Казахстана"; </w:t>
      </w:r>
    </w:p>
    <w:p>
      <w:pPr>
        <w:spacing w:after="0"/>
        <w:ind w:left="0"/>
        <w:jc w:val="both"/>
      </w:pPr>
      <w:r>
        <w:rPr>
          <w:rFonts w:ascii="Times New Roman"/>
          <w:b w:val="false"/>
          <w:i w:val="false"/>
          <w:color w:val="000000"/>
          <w:sz w:val="28"/>
        </w:rPr>
        <w:t xml:space="preserve">
      8) статью 16 изложить в следующей редакции: </w:t>
      </w:r>
    </w:p>
    <w:p>
      <w:pPr>
        <w:spacing w:after="0"/>
        <w:ind w:left="0"/>
        <w:jc w:val="both"/>
      </w:pPr>
      <w:r>
        <w:rPr>
          <w:rFonts w:ascii="Times New Roman"/>
          <w:b w:val="false"/>
          <w:i w:val="false"/>
          <w:color w:val="000000"/>
          <w:sz w:val="28"/>
        </w:rPr>
        <w:t xml:space="preserve">
      "Правление Национального Банка Казахстана состоит из девяти человек. </w:t>
      </w:r>
    </w:p>
    <w:p>
      <w:pPr>
        <w:spacing w:after="0"/>
        <w:ind w:left="0"/>
        <w:jc w:val="both"/>
      </w:pPr>
      <w:r>
        <w:rPr>
          <w:rFonts w:ascii="Times New Roman"/>
          <w:b w:val="false"/>
          <w:i w:val="false"/>
          <w:color w:val="000000"/>
          <w:sz w:val="28"/>
        </w:rPr>
        <w:t xml:space="preserve">
      В состав Правления Национального Банка Казахстана входят Председатель Национального Банка Казахстана, четыре его заместителя и руководитель бухгалтерской службы Национального Банка Казахстана, один представитель от Президента Республики Казахстан и два представителя от Правительства Республики Казахстан. </w:t>
      </w:r>
    </w:p>
    <w:p>
      <w:pPr>
        <w:spacing w:after="0"/>
        <w:ind w:left="0"/>
        <w:jc w:val="both"/>
      </w:pPr>
      <w:r>
        <w:rPr>
          <w:rFonts w:ascii="Times New Roman"/>
          <w:b w:val="false"/>
          <w:i w:val="false"/>
          <w:color w:val="000000"/>
          <w:sz w:val="28"/>
        </w:rPr>
        <w:t xml:space="preserve">
      Члены Правления Национального Банка Казахстана от Президента Республики Казахстан, Правительства Республики Казахстан и Национального Банка Казахстана назначаются и освобождаются соответственно Президентом Республики Казахстан, Правительством Республики Казахстан и Председателем Национального Банка Казахстана"; </w:t>
      </w:r>
    </w:p>
    <w:p>
      <w:pPr>
        <w:spacing w:after="0"/>
        <w:ind w:left="0"/>
        <w:jc w:val="both"/>
      </w:pPr>
      <w:r>
        <w:rPr>
          <w:rFonts w:ascii="Times New Roman"/>
          <w:b w:val="false"/>
          <w:i w:val="false"/>
          <w:color w:val="000000"/>
          <w:sz w:val="28"/>
        </w:rPr>
        <w:t xml:space="preserve">
      9) в статье 18: </w:t>
      </w:r>
    </w:p>
    <w:p>
      <w:pPr>
        <w:spacing w:after="0"/>
        <w:ind w:left="0"/>
        <w:jc w:val="both"/>
      </w:pPr>
      <w:r>
        <w:rPr>
          <w:rFonts w:ascii="Times New Roman"/>
          <w:b w:val="false"/>
          <w:i w:val="false"/>
          <w:color w:val="000000"/>
          <w:sz w:val="28"/>
        </w:rPr>
        <w:t xml:space="preserve">
      часть вторую изложить в следующей редакции: </w:t>
      </w:r>
    </w:p>
    <w:p>
      <w:pPr>
        <w:spacing w:after="0"/>
        <w:ind w:left="0"/>
        <w:jc w:val="both"/>
      </w:pPr>
      <w:r>
        <w:rPr>
          <w:rFonts w:ascii="Times New Roman"/>
          <w:b w:val="false"/>
          <w:i w:val="false"/>
          <w:color w:val="000000"/>
          <w:sz w:val="28"/>
        </w:rPr>
        <w:t xml:space="preserve">
      "Председатель Национального Банка Казахстана освобождается от должности Президентом Республики Казахстан "; </w:t>
      </w:r>
    </w:p>
    <w:p>
      <w:pPr>
        <w:spacing w:after="0"/>
        <w:ind w:left="0"/>
        <w:jc w:val="both"/>
      </w:pPr>
      <w:r>
        <w:rPr>
          <w:rFonts w:ascii="Times New Roman"/>
          <w:b w:val="false"/>
          <w:i w:val="false"/>
          <w:color w:val="000000"/>
          <w:sz w:val="28"/>
        </w:rPr>
        <w:t xml:space="preserve">
      в части четвертой исключить слова "и члены Правления Национального Банка Казахстана"; </w:t>
      </w:r>
    </w:p>
    <w:p>
      <w:pPr>
        <w:spacing w:after="0"/>
        <w:ind w:left="0"/>
        <w:jc w:val="both"/>
      </w:pPr>
      <w:r>
        <w:rPr>
          <w:rFonts w:ascii="Times New Roman"/>
          <w:b w:val="false"/>
          <w:i w:val="false"/>
          <w:color w:val="000000"/>
          <w:sz w:val="28"/>
        </w:rPr>
        <w:t xml:space="preserve">
      10) часть вторую статьи 19 изложить в следующей редакции: </w:t>
      </w:r>
    </w:p>
    <w:p>
      <w:pPr>
        <w:spacing w:after="0"/>
        <w:ind w:left="0"/>
        <w:jc w:val="both"/>
      </w:pPr>
      <w:r>
        <w:rPr>
          <w:rFonts w:ascii="Times New Roman"/>
          <w:b w:val="false"/>
          <w:i w:val="false"/>
          <w:color w:val="000000"/>
          <w:sz w:val="28"/>
        </w:rPr>
        <w:t xml:space="preserve">
      "В состав Совета директоров входят Председатель Национального Банка Казахстана, его заместители, руководители структурных подразделений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Правлением Национального Банка Казахстана"; </w:t>
      </w:r>
    </w:p>
    <w:p>
      <w:pPr>
        <w:spacing w:after="0"/>
        <w:ind w:left="0"/>
        <w:jc w:val="both"/>
      </w:pPr>
      <w:r>
        <w:rPr>
          <w:rFonts w:ascii="Times New Roman"/>
          <w:b w:val="false"/>
          <w:i w:val="false"/>
          <w:color w:val="000000"/>
          <w:sz w:val="28"/>
        </w:rPr>
        <w:t xml:space="preserve">
      11) в статье 21 слово "законом" заменить словами "законодательными актами"; </w:t>
      </w:r>
    </w:p>
    <w:p>
      <w:pPr>
        <w:spacing w:after="0"/>
        <w:ind w:left="0"/>
        <w:jc w:val="both"/>
      </w:pPr>
      <w:r>
        <w:rPr>
          <w:rFonts w:ascii="Times New Roman"/>
          <w:b w:val="false"/>
          <w:i w:val="false"/>
          <w:color w:val="000000"/>
          <w:sz w:val="28"/>
        </w:rPr>
        <w:t xml:space="preserve">
      12) в части первой статьи 34 слова "в Законе "О республиканском бюджете" ежегодно" заменить словами "ежегодно в республиканском бюджете на очередной финансовый год"; </w:t>
      </w:r>
    </w:p>
    <w:p>
      <w:pPr>
        <w:spacing w:after="0"/>
        <w:ind w:left="0"/>
        <w:jc w:val="both"/>
      </w:pPr>
      <w:r>
        <w:rPr>
          <w:rFonts w:ascii="Times New Roman"/>
          <w:b w:val="false"/>
          <w:i w:val="false"/>
          <w:color w:val="000000"/>
          <w:sz w:val="28"/>
        </w:rPr>
        <w:t xml:space="preserve">
      13) статью 44 изложить в следующей редакции: </w:t>
      </w:r>
    </w:p>
    <w:p>
      <w:pPr>
        <w:spacing w:after="0"/>
        <w:ind w:left="0"/>
        <w:jc w:val="both"/>
      </w:pPr>
      <w:r>
        <w:rPr>
          <w:rFonts w:ascii="Times New Roman"/>
          <w:b w:val="false"/>
          <w:i w:val="false"/>
          <w:color w:val="000000"/>
          <w:sz w:val="28"/>
        </w:rPr>
        <w:t xml:space="preserve">
      "Право на замену денежной единицы имеет Президент Республики Казахстан. Президент Республики Казахстан определяет порядок, сроки и условия функционирования денежной единицы Республики Казахстан"; </w:t>
      </w:r>
    </w:p>
    <w:p>
      <w:pPr>
        <w:spacing w:after="0"/>
        <w:ind w:left="0"/>
        <w:jc w:val="both"/>
      </w:pPr>
      <w:r>
        <w:rPr>
          <w:rFonts w:ascii="Times New Roman"/>
          <w:b w:val="false"/>
          <w:i w:val="false"/>
          <w:color w:val="000000"/>
          <w:sz w:val="28"/>
        </w:rPr>
        <w:t xml:space="preserve">
      14) абзац седьмой статьи 57 изложить в следующей редакции: </w:t>
      </w:r>
    </w:p>
    <w:p>
      <w:pPr>
        <w:spacing w:after="0"/>
        <w:ind w:left="0"/>
        <w:jc w:val="both"/>
      </w:pPr>
      <w:r>
        <w:rPr>
          <w:rFonts w:ascii="Times New Roman"/>
          <w:b w:val="false"/>
          <w:i w:val="false"/>
          <w:color w:val="000000"/>
          <w:sz w:val="28"/>
        </w:rPr>
        <w:t xml:space="preserve">
      "- производить лицензирование операций, связанных с драгоценными металлами, драгоценными камнями и ювелирными изделиями в порядке, определяемом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15) в статье 58: </w:t>
      </w:r>
    </w:p>
    <w:p>
      <w:pPr>
        <w:spacing w:after="0"/>
        <w:ind w:left="0"/>
        <w:jc w:val="both"/>
      </w:pPr>
      <w:r>
        <w:rPr>
          <w:rFonts w:ascii="Times New Roman"/>
          <w:b w:val="false"/>
          <w:i w:val="false"/>
          <w:color w:val="000000"/>
          <w:sz w:val="28"/>
        </w:rPr>
        <w:t xml:space="preserve">
      часть вторую после слов "Республики Казахстан" дополнить словами "за исключением случаев, предусмотренных решениями Президента Республики Казахстан"; </w:t>
      </w:r>
    </w:p>
    <w:p>
      <w:pPr>
        <w:spacing w:after="0"/>
        <w:ind w:left="0"/>
        <w:jc w:val="both"/>
      </w:pPr>
      <w:r>
        <w:rPr>
          <w:rFonts w:ascii="Times New Roman"/>
          <w:b w:val="false"/>
          <w:i w:val="false"/>
          <w:color w:val="000000"/>
          <w:sz w:val="28"/>
        </w:rPr>
        <w:t xml:space="preserve">
      в части третьей: </w:t>
      </w:r>
    </w:p>
    <w:p>
      <w:pPr>
        <w:spacing w:after="0"/>
        <w:ind w:left="0"/>
        <w:jc w:val="both"/>
      </w:pPr>
      <w:r>
        <w:rPr>
          <w:rFonts w:ascii="Times New Roman"/>
          <w:b w:val="false"/>
          <w:i w:val="false"/>
          <w:color w:val="000000"/>
          <w:sz w:val="28"/>
        </w:rPr>
        <w:t xml:space="preserve">
      в абзаце втором слова "Законом Республики Казахстан "О золотом запасе и алмазном фонде" заменить словами "действующим законодательством Республики Казахстан, регулирующим отношения, связанные с драгоценными металлами и драгоценными камнями"; </w:t>
      </w:r>
    </w:p>
    <w:p>
      <w:pPr>
        <w:spacing w:after="0"/>
        <w:ind w:left="0"/>
        <w:jc w:val="both"/>
      </w:pPr>
      <w:r>
        <w:rPr>
          <w:rFonts w:ascii="Times New Roman"/>
          <w:b w:val="false"/>
          <w:i w:val="false"/>
          <w:color w:val="000000"/>
          <w:sz w:val="28"/>
        </w:rPr>
        <w:t xml:space="preserve">
      в абзаце шестом исключить слова "Верховным Советом и"; </w:t>
      </w:r>
    </w:p>
    <w:p>
      <w:pPr>
        <w:spacing w:after="0"/>
        <w:ind w:left="0"/>
        <w:jc w:val="both"/>
      </w:pPr>
      <w:r>
        <w:rPr>
          <w:rFonts w:ascii="Times New Roman"/>
          <w:b w:val="false"/>
          <w:i w:val="false"/>
          <w:color w:val="000000"/>
          <w:sz w:val="28"/>
        </w:rPr>
        <w:t xml:space="preserve">
      16) статью 66 изложить в следующей редакции: </w:t>
      </w:r>
    </w:p>
    <w:p>
      <w:pPr>
        <w:spacing w:after="0"/>
        <w:ind w:left="0"/>
        <w:jc w:val="both"/>
      </w:pPr>
      <w:r>
        <w:rPr>
          <w:rFonts w:ascii="Times New Roman"/>
          <w:b w:val="false"/>
          <w:i w:val="false"/>
          <w:color w:val="000000"/>
          <w:sz w:val="28"/>
        </w:rPr>
        <w:t xml:space="preserve">
      "Национальный Банк Казахстана ежегодно представляет на утверждение Президенту Республики Казахстан годовой отчет. </w:t>
      </w:r>
    </w:p>
    <w:p>
      <w:pPr>
        <w:spacing w:after="0"/>
        <w:ind w:left="0"/>
        <w:jc w:val="both"/>
      </w:pPr>
      <w:r>
        <w:rPr>
          <w:rFonts w:ascii="Times New Roman"/>
          <w:b w:val="false"/>
          <w:i w:val="false"/>
          <w:color w:val="000000"/>
          <w:sz w:val="28"/>
        </w:rPr>
        <w:t xml:space="preserve">
      Президент Республики Казахстан рассматривает отчет Национального Банка Казахстана и принимает решение об его утверждении. </w:t>
      </w:r>
    </w:p>
    <w:p>
      <w:pPr>
        <w:spacing w:after="0"/>
        <w:ind w:left="0"/>
        <w:jc w:val="both"/>
      </w:pPr>
      <w:r>
        <w:rPr>
          <w:rFonts w:ascii="Times New Roman"/>
          <w:b w:val="false"/>
          <w:i w:val="false"/>
          <w:color w:val="000000"/>
          <w:sz w:val="28"/>
        </w:rPr>
        <w:t xml:space="preserve">
      Национальный Банк Казахстана в согласованные сроки представляет Министерству финансов Республики Казахстан для формирования сводного финансового баланса Республики Казахстан годовой баланс и отчет о прибылях и убытках Национального Банка Казахстана"; </w:t>
      </w:r>
    </w:p>
    <w:p>
      <w:pPr>
        <w:spacing w:after="0"/>
        <w:ind w:left="0"/>
        <w:jc w:val="both"/>
      </w:pPr>
      <w:r>
        <w:rPr>
          <w:rFonts w:ascii="Times New Roman"/>
          <w:b w:val="false"/>
          <w:i w:val="false"/>
          <w:color w:val="000000"/>
          <w:sz w:val="28"/>
        </w:rPr>
        <w:t xml:space="preserve">
      17) в части первой статьи 67 слова "счет прибылей и убытков" заменить словами "отчет о прибылях и убытках"; </w:t>
      </w:r>
    </w:p>
    <w:p>
      <w:pPr>
        <w:spacing w:after="0"/>
        <w:ind w:left="0"/>
        <w:jc w:val="both"/>
      </w:pPr>
      <w:r>
        <w:rPr>
          <w:rFonts w:ascii="Times New Roman"/>
          <w:b w:val="false"/>
          <w:i w:val="false"/>
          <w:color w:val="000000"/>
          <w:sz w:val="28"/>
        </w:rPr>
        <w:t xml:space="preserve">
      18) в части третьей статьи 68 исключить слова "Верховного Совета либо"; </w:t>
      </w:r>
    </w:p>
    <w:p>
      <w:pPr>
        <w:spacing w:after="0"/>
        <w:ind w:left="0"/>
        <w:jc w:val="both"/>
      </w:pPr>
      <w:r>
        <w:rPr>
          <w:rFonts w:ascii="Times New Roman"/>
          <w:b w:val="false"/>
          <w:i w:val="false"/>
          <w:color w:val="000000"/>
          <w:sz w:val="28"/>
        </w:rPr>
        <w:t xml:space="preserve">
      19) в статье 69 слова "настоящем" заменить словом "соответствующем"; </w:t>
      </w:r>
    </w:p>
    <w:p>
      <w:pPr>
        <w:spacing w:after="0"/>
        <w:ind w:left="0"/>
        <w:jc w:val="both"/>
      </w:pPr>
      <w:r>
        <w:rPr>
          <w:rFonts w:ascii="Times New Roman"/>
          <w:b w:val="false"/>
          <w:i w:val="false"/>
          <w:color w:val="000000"/>
          <w:sz w:val="28"/>
        </w:rPr>
        <w:t xml:space="preserve">
      20) название и статью 71 изложить в следующей редакции: </w:t>
      </w:r>
    </w:p>
    <w:p>
      <w:pPr>
        <w:spacing w:after="0"/>
        <w:ind w:left="0"/>
        <w:jc w:val="both"/>
      </w:pPr>
      <w:r>
        <w:rPr>
          <w:rFonts w:ascii="Times New Roman"/>
          <w:b w:val="false"/>
          <w:i w:val="false"/>
          <w:color w:val="000000"/>
          <w:sz w:val="28"/>
        </w:rPr>
        <w:t xml:space="preserve">
      "Статья 71. Сроки претензионной и исковой давности </w:t>
      </w:r>
    </w:p>
    <w:p>
      <w:pPr>
        <w:spacing w:after="0"/>
        <w:ind w:left="0"/>
        <w:jc w:val="both"/>
      </w:pPr>
      <w:r>
        <w:rPr>
          <w:rFonts w:ascii="Times New Roman"/>
          <w:b w:val="false"/>
          <w:i w:val="false"/>
          <w:color w:val="000000"/>
          <w:sz w:val="28"/>
        </w:rPr>
        <w:t xml:space="preserve">
      На требования Национального Банка Казахстана к заемщикам по ненадлежащему исполнению кредитных договоров сроки претензионной и исковой давности не распространяются". </w:t>
      </w:r>
    </w:p>
    <w:p>
      <w:pPr>
        <w:spacing w:after="0"/>
        <w:ind w:left="0"/>
        <w:jc w:val="both"/>
      </w:pPr>
      <w:r>
        <w:rPr>
          <w:rFonts w:ascii="Times New Roman"/>
          <w:b w:val="false"/>
          <w:i w:val="false"/>
          <w:color w:val="000000"/>
          <w:sz w:val="28"/>
        </w:rPr>
        <w:t xml:space="preserve">
      2. Абзац четвертый статьи 3 Указа Президента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 имеющего силу Закона, от 21 апреля 1995 г. N 2227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U952227_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"0 </w:t>
      </w:r>
      <w:r>
        <w:rPr>
          <w:rFonts w:ascii="Times New Roman"/>
          <w:b w:val="false"/>
          <w:i w:val="false"/>
          <w:color w:val="000000"/>
          <w:sz w:val="28"/>
          <w:u w:val="single"/>
        </w:rPr>
        <w:t>ценных</w:t>
      </w:r>
      <w:r>
        <w:rPr>
          <w:rFonts w:ascii="Times New Roman"/>
          <w:b w:val="false"/>
          <w:i w:val="false"/>
          <w:color w:val="000000"/>
          <w:sz w:val="28"/>
          <w:u w:val="single"/>
        </w:rPr>
        <w:t xml:space="preserve"> </w:t>
      </w:r>
      <w:r>
        <w:rPr>
          <w:rFonts w:ascii="Times New Roman"/>
          <w:b w:val="false"/>
          <w:i w:val="false"/>
          <w:color w:val="000000"/>
          <w:sz w:val="28"/>
          <w:u w:val="single"/>
        </w:rPr>
        <w:t>бумагах</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фондовой</w:t>
      </w:r>
      <w:r>
        <w:rPr>
          <w:rFonts w:ascii="Times New Roman"/>
          <w:b w:val="false"/>
          <w:i w:val="false"/>
          <w:color w:val="000000"/>
          <w:sz w:val="28"/>
          <w:u w:val="single"/>
        </w:rPr>
        <w:t xml:space="preserve"> </w:t>
      </w:r>
      <w:r>
        <w:rPr>
          <w:rFonts w:ascii="Times New Roman"/>
          <w:b w:val="false"/>
          <w:i w:val="false"/>
          <w:color w:val="000000"/>
          <w:sz w:val="28"/>
          <w:u w:val="single"/>
        </w:rPr>
        <w:t>бирже</w:t>
      </w:r>
      <w:r>
        <w:rPr>
          <w:rFonts w:ascii="Times New Roman"/>
          <w:b w:val="false"/>
          <w:i w:val="false"/>
          <w:color w:val="000000"/>
          <w:sz w:val="28"/>
          <w:u w:val="single"/>
        </w:rPr>
        <w:t xml:space="preserve"> (</w:t>
      </w:r>
      <w:r>
        <w:rPr>
          <w:rFonts w:ascii="Times New Roman"/>
          <w:b w:val="false"/>
          <w:i w:val="false"/>
          <w:color w:val="000000"/>
          <w:sz w:val="28"/>
          <w:u w:val="single"/>
        </w:rPr>
        <w:t>Ведомости</w:t>
      </w:r>
      <w:r>
        <w:rPr>
          <w:rFonts w:ascii="Times New Roman"/>
          <w:b w:val="false"/>
          <w:i w:val="false"/>
          <w:color w:val="000000"/>
          <w:sz w:val="28"/>
          <w:u w:val="single"/>
        </w:rPr>
        <w:t xml:space="preserve"> </w:t>
      </w:r>
      <w:r>
        <w:rPr>
          <w:rFonts w:ascii="Times New Roman"/>
          <w:b w:val="false"/>
          <w:i w:val="false"/>
          <w:color w:val="000000"/>
          <w:sz w:val="28"/>
          <w:u w:val="single"/>
        </w:rPr>
        <w:t>Верховного</w:t>
      </w:r>
      <w:r>
        <w:rPr>
          <w:rFonts w:ascii="Times New Roman"/>
          <w:b w:val="false"/>
          <w:i w:val="false"/>
          <w:color w:val="000000"/>
          <w:sz w:val="28"/>
          <w:u w:val="single"/>
        </w:rPr>
        <w:t xml:space="preserve"> </w:t>
      </w:r>
      <w:r>
        <w:rPr>
          <w:rFonts w:ascii="Times New Roman"/>
          <w:b w:val="false"/>
          <w:i w:val="false"/>
          <w:color w:val="000000"/>
          <w:sz w:val="28"/>
          <w:u w:val="single"/>
        </w:rPr>
        <w:t>Совета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1995 </w:t>
      </w:r>
      <w:r>
        <w:rPr>
          <w:rFonts w:ascii="Times New Roman"/>
          <w:b w:val="false"/>
          <w:i w:val="false"/>
          <w:color w:val="000000"/>
          <w:sz w:val="28"/>
          <w:u w:val="single"/>
        </w:rPr>
        <w:t>г</w:t>
      </w:r>
      <w:r>
        <w:rPr>
          <w:rFonts w:ascii="Times New Roman"/>
          <w:b w:val="false"/>
          <w:i w:val="false"/>
          <w:color w:val="000000"/>
          <w:sz w:val="28"/>
          <w:u w:val="single"/>
        </w:rPr>
        <w:t xml:space="preserve">., N 5, </w:t>
      </w:r>
      <w:r>
        <w:rPr>
          <w:rFonts w:ascii="Times New Roman"/>
          <w:b w:val="false"/>
          <w:i w:val="false"/>
          <w:color w:val="000000"/>
          <w:sz w:val="28"/>
          <w:u w:val="single"/>
        </w:rPr>
        <w:t>ст</w:t>
      </w:r>
      <w:r>
        <w:rPr>
          <w:rFonts w:ascii="Times New Roman"/>
          <w:b w:val="false"/>
          <w:i w:val="false"/>
          <w:color w:val="000000"/>
          <w:sz w:val="28"/>
          <w:u w:val="single"/>
        </w:rPr>
        <w:t xml:space="preserve">. 39) </w:t>
      </w:r>
      <w:r>
        <w:rPr>
          <w:rFonts w:ascii="Times New Roman"/>
          <w:b w:val="false"/>
          <w:i w:val="false"/>
          <w:color w:val="000000"/>
          <w:sz w:val="28"/>
          <w:u w:val="single"/>
        </w:rPr>
        <w:t>после</w:t>
      </w:r>
      <w:r>
        <w:rPr>
          <w:rFonts w:ascii="Times New Roman"/>
          <w:b w:val="false"/>
          <w:i w:val="false"/>
          <w:color w:val="000000"/>
          <w:sz w:val="28"/>
          <w:u w:val="single"/>
        </w:rPr>
        <w:t xml:space="preserve"> </w:t>
      </w:r>
      <w:r>
        <w:rPr>
          <w:rFonts w:ascii="Times New Roman"/>
          <w:b w:val="false"/>
          <w:i w:val="false"/>
          <w:color w:val="000000"/>
          <w:sz w:val="28"/>
          <w:u w:val="single"/>
        </w:rPr>
        <w:t>слов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государственного</w:t>
      </w:r>
      <w:r>
        <w:rPr>
          <w:rFonts w:ascii="Times New Roman"/>
          <w:b w:val="false"/>
          <w:i w:val="false"/>
          <w:color w:val="000000"/>
          <w:sz w:val="28"/>
          <w:u w:val="single"/>
        </w:rPr>
        <w:t xml:space="preserve"> </w:t>
      </w:r>
      <w:r>
        <w:rPr>
          <w:rFonts w:ascii="Times New Roman"/>
          <w:b w:val="false"/>
          <w:i w:val="false"/>
          <w:color w:val="000000"/>
          <w:sz w:val="28"/>
          <w:u w:val="single"/>
        </w:rPr>
        <w:t>долга</w:t>
      </w:r>
      <w:r>
        <w:rPr>
          <w:rFonts w:ascii="Times New Roman"/>
          <w:b w:val="false"/>
          <w:i w:val="false"/>
          <w:color w:val="000000"/>
          <w:sz w:val="28"/>
          <w:u w:val="single"/>
        </w:rPr>
        <w:t xml:space="preserve">" </w:t>
      </w:r>
      <w:r>
        <w:rPr>
          <w:rFonts w:ascii="Times New Roman"/>
          <w:b w:val="false"/>
          <w:i w:val="false"/>
          <w:color w:val="000000"/>
          <w:sz w:val="28"/>
          <w:u w:val="single"/>
        </w:rPr>
        <w:t>дополнить</w:t>
      </w:r>
      <w:r>
        <w:rPr>
          <w:rFonts w:ascii="Times New Roman"/>
          <w:b w:val="false"/>
          <w:i w:val="false"/>
          <w:color w:val="000000"/>
          <w:sz w:val="28"/>
          <w:u w:val="single"/>
        </w:rPr>
        <w:t xml:space="preserve"> </w:t>
      </w:r>
      <w:r>
        <w:rPr>
          <w:rFonts w:ascii="Times New Roman"/>
          <w:b w:val="false"/>
          <w:i w:val="false"/>
          <w:color w:val="000000"/>
          <w:sz w:val="28"/>
          <w:u w:val="single"/>
        </w:rPr>
        <w:t>словами</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ценные</w:t>
      </w:r>
      <w:r>
        <w:rPr>
          <w:rFonts w:ascii="Times New Roman"/>
          <w:b w:val="false"/>
          <w:i w:val="false"/>
          <w:color w:val="000000"/>
          <w:sz w:val="28"/>
          <w:u w:val="single"/>
        </w:rPr>
        <w:t xml:space="preserve"> </w:t>
      </w:r>
      <w:r>
        <w:rPr>
          <w:rFonts w:ascii="Times New Roman"/>
          <w:b w:val="false"/>
          <w:i w:val="false"/>
          <w:color w:val="000000"/>
          <w:sz w:val="28"/>
          <w:u w:val="single"/>
        </w:rPr>
        <w:t>бумаги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Национального</w:t>
      </w:r>
      <w:r>
        <w:rPr>
          <w:rFonts w:ascii="Times New Roman"/>
          <w:b w:val="false"/>
          <w:i w:val="false"/>
          <w:color w:val="000000"/>
          <w:sz w:val="28"/>
          <w:u w:val="single"/>
        </w:rPr>
        <w:t xml:space="preserve"> </w:t>
      </w:r>
      <w:r>
        <w:rPr>
          <w:rFonts w:ascii="Times New Roman"/>
          <w:b w:val="false"/>
          <w:i w:val="false"/>
          <w:color w:val="000000"/>
          <w:sz w:val="28"/>
          <w:u w:val="single"/>
        </w:rPr>
        <w:t>Банка</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II. Настоящий Указ вступает в силу со дня опубликования.</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