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3c59" w14:textId="6923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дополнения и изменений в Закон Республики Казахстан "Об охране здоровья народа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1995 г. N 2662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Закон Республики Казахстан от 10 января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Z921200_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народа в Республике Казахстан" (Ведомости Верховного Совета Республики Казахстан, 1992 г., N 3, ст. 47) следующие дополнения и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34 дополнить частью шестой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"Вопросы обязательного медицинского страхования граждан регулируются в соответствии с действующим законодательством";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35, 36, 37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 1 января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