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6768" w14:textId="129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Президента Республики Казахстан от 15 июля 1994 г. N 1801 "О подготовительных мерах по переносу столицы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1995 г. N 2585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Президента Республики
Казахстан от 15 июля 1994 г. N 1801 "О подготовительных мерах по
переносу столицы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