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f72b" w14:textId="5f4f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освобождении от должности некоторых судей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октября 1995 года N 2583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Постановляю:
     1. Освободить от должности:
     Председателя Высшего Арбитражного Суда Республики Казахстан
Тетеркина И.А.;
     первого заместителя Председателя Высшего Арбитражного Суда
Республики Казахстан Каженова А.Б.;
     заместителя Председателя Высшего Арбитражного Суда Республики
Казахстан Зорина Л.В..
     2. Освободить от должности председателей:
     Акмолинского областного арбитражного суда - Абдулвагапова Р.Г,;
     Актюбинского областного арбитражного суда - Рахимову М.Л.;
     Алматинского городского арбитражного суда - Кыдырбаева К.;
     Алматинского областного арбитражного суда - Канаданова Е.Б.;
     Атырауского областного арбитражного суда - Кирееву Т.Т.;
     Восточно-Казахстанского областного арбитражного суда -
     Гранкина А.Е.;
     Жамбылского областного арбитражного суда - Баймолдина К.;
     Жезказганского областного арбитражного суда - Панкратову Э.В.;
     Западно-Казахстанского областного арбитражного суда -
     Кизерева А.Н.;
     Карагандинского областного арбитражного суда - Попова В.М.;
     Кзыл-Ординского областного арбитражного суда - Ибраева М.;
     Кокшетауского областного арбитражного суда - Прищепу П.С.;
     Кустанайского областного арбитражного суда - Шукшину В.С.;
     Мангистауского областного арбитражного суда - Амралиева М.Г.;
     Павлодарского областного арбитражного суда - Хамзина А.Ш.;
     Северо-Казахстанского областного арбитражного суда -
     Топильского Н.Г.;
     Семипалатинского областного арбитражного суда - Керимбаева М.К.;
     Талдыкорганского областного арбитражного суда - Толеубаева М.;
     Торгайского областного арбитражного суда - Приходу Г.П.;
     Южно-Казахстанского областного арбитражного суда -
     Темирова О.Т.;
     Актюбинского областного суда - Кейкина К.С.;
     Алматинского областного суда - Мустафаева Т.Р.;
     Атырауского областного суда - Шаухарова К.А.;
     Западно-Казахстанского областного суда - Рыскалиева А.;
     Кзыл-Ординского областного суда - Аскарова Б.А.;
     Кокшетауского областного суда - Сеитова Ш.О.;
     Мангистауского областного суда - Мамбетова К.Т.;
     Павлодарского обалстного суда - Мейрамова К.;
     Северо-Казахстанского областного суда - Евенбаева Е.Ш.;
     Семипалатинского обалстного суда - Уланова С.;
     Южно-Казахстанского областного суда - Тургараева Б.
     3. Настоящий Указ вступает в силу со дня опубликования.
Президент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