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b84a" w14:textId="af3b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специальных государственных органах Республики Казахстан, осуществляющих дознание и следствие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Казахстан, имеющий силу Закона, от 6 октября 1995 г. N 2512 (Утратил силу - Законом РК от 9.12.98г. N 307 ~Z980307)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 пунктом 1 статьи 84 Конституции Республики
Казахстан и статьей 1 Закона Республики Казахстан от 10 декабря
1993 года "О временном делегировании Президенту Республики Казахстан
и главам местных администраций дополнительных полномочий" издаю
настоящий Указ.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 специальным государственным органам, осуществляющим в
соответствии с законодательством дознание и следствие,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Комитет национальной безопасности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Государственный следственный комитет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Комитет национальной безопасности осуществляет в 
соответствии с законодательством дознание, следствие, 
оперативно-розыскную деятельность, а также иные функции, 
установленные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Государственный следственный комитет, осуществляет в
соответствии с законодательством дознание, следствие, 
оперативно-розыскную деятельность и вытекающие из них иные функции.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 национальной безопасности и Государственный 
следственный комитет непосредственно подчинены и подотчетны
Президенту Республики Казахстан, не входят в систему центральных
исполнительных органов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Комитет национальной безопасности и Государственный 
следственный комитет образуются и реорганизуются Президентом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Председатель Комитета национальной безопасности назначается
на должность и освобождается от должности Президентом Республики
Казахстан в порядке, установленном подпунктом 5) пункта 1 статьи 44
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Председатель Государственного следственного комитета 
назначается на должность и освобождается от должности Президентом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Заместители Председателя соответственно Комитета 
национальной безопасности и Государственного следственного комитета
назначаются на должность и освобождаются от должности Президентом
Республики Казахстан по представлению соответственно Председателя
Комитета национальной безопасности и Председателя Государственного 
следственного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Иные должностные лица соответственно Комитета национальной
безопасности и Государственного следственного комитета, подчиненных
им органов назначаются на должность и освобождаются от должности
в порядке, установленном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Статус, полномочия, организация и порядок деятельности
Комитета национальной безопасности и Государственного следственного
комитета определяются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Указ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Президент 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