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2698" w14:textId="47f2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Высшем консультативном совете по науке и технике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Президента Республики Казахстан от 5 октября 1995 г. N 2492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2 Положения о Высшем консультативном совете по науке и
технике Республики Казахстан, утвержденного Указом Президента
Республики Казахстан от 6 декабря 1994 г. N 1979 "О Высшем
консультативном совете по науке и технике Республике Казахстан" (САПП
Республики Казахстан, 1994 г., N 46, ст.494; САПП, 1995 г., N 13,
ст.151),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Совет является консультативно-совещательным органом при
Президенте Республики Казахстан и возглавляется Председателем.
Председатель Совета имеет двух заместителей".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