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4dfe3" w14:textId="854df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и Указ Президента Республики Казахстан, имеющий силу Закона, по вопросам налогового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октября 1995 г. N 2488 имеющий силу Закона.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 Закона Республики Казахстан от 10 декабря 1993 г. "О временном делегировании Президенту Республики Казахстан и главам местных администраций дополнительных полномочий", в целях исключения налоговых положений из неналоговых законодательных актов и Указов Президента Республики Казахстан, имеющий силу Закона, а также в связи с изданием Указа Президента Республики Казахстан, имеющего силу Закона, от 24 апреля 1995 г. N 2235 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 постановляю: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I. Внести изменения и дополнения в следующие законодательные акты и Указ Президента Республики Казахстан, имеющий силу Закона: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Закон Казахской ССР от 13 ноября 1980 г. "Об утверждении Положения об адвокатуре Казахской ССР" (Ведомости Верховного Совета Казахской ССР, 1980 г., N 48, ст. 188, 189; 1991 г., N 28, ст. 382; Ведомости Верховного Совета Республики Казахстан, 1993 г., N 8, ст. 179) исключить второе предложение части третьей статьи 19-1 и часть десятую статьи 32.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Закон Казахской ССР от 21 мая 1990 г. </w:t>
      </w:r>
      <w:r>
        <w:rPr>
          <w:rFonts w:ascii="Times New Roman"/>
          <w:b w:val="false"/>
          <w:i w:val="false"/>
          <w:color w:val="000000"/>
          <w:sz w:val="28"/>
        </w:rPr>
        <w:t xml:space="preserve">Z901700_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крестьянском хозяйстве" (Ведомости Верховного Совета Казахской ССР, 1990 г., N 22, ст. 257; Ведомости Верховного Совета Республики Казахстан, 1992 г., N 13-14, ст. 309; 1993 г., N 8, ст. 183):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5 статьи 7 слова "налоговые и другие льготы" заменить словами "льготы в соответствии с законодательством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16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Земельный кодекс Казахской ССР от 16 ноября 1990 г. (Ведомости Верховного Совета Казахской ССР, 1990 г., N 47, ст. 429; Ведомости Верховного Совета Республики Казахстан, 1992 г., N 13-14, ст. 309; N 16, ст. 411; 1993 г., N 8, ст. 183):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 статьи 15 исключить слова "земельного налога 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статьи 36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Базовые ставки земельного налога устанавливаются налоговым законодательством Республики Казахстан, арендная плата определяется в соответствии с законодательством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37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37. Использование средств, поступающих в порядке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земельного налога и арендной платы за землю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Земельный налог и арендная плата за землю зачисляются в местные бюджеты и направляются в первую очередь на охрану земель, повышения их качества, а также на землеустройство и социально-культурное развитие территории";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38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статьи 50 слова "налоговые и другие льготы" заменить словами "льготы в соответствии с законодательством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Закон Казахской ССР от 30 ноября 1990 г. "О свободных экономических зонах в Казахской ССР" (Ведомости Верховного Совета Казахской ССР, 1990 г., N 49, ст. 455):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статьи 6 исключить слово "налоговую", восьмой абзац;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V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Закон Казахской ССР от 11 декабря 1990 г. "О свободе хозяйственной деятельности и развитии предпринимательства в Казахской ССР" (Ведомости Верховного Совета Казахской ССР, 1990 г., N 51, ст. 483):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десятую статьи 10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 государственную регистрацию устанавливается сбор в порядке и размере, предусмотренных налоговым законодательством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четвертой статьи 18 исключить слова "за вычетом налога на наследство";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части второй статьи 21 слова "налоговых и других льгот" заменить словами "льготы в соответствии с законодательством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22: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после слова "распоряжение" дополнить словами "после расчетов с бюджетом по налогам и другим обязательным платежам";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считать частью третьей, изложив ее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"Предприниматель может приобретать иностранную валюту. Изъятие валютных средств у предпринимателя запрещается, кроме случаев, предусмотренных законодательством".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статье 18 Закона Казахской ССР от 11 декабря 1990 г. "О потребительской кооперации в Казахской ССР" (Ведомости Верховного Совета Казахской ССР, 1990 г., N 51, ст. 485) исключить в названии статьи слова "и налогообложении" и части вторую, третью и четвертую.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Законе Казахской ССР от 15 декабря 1990 г. "О занятости населения" (Ведомости верховного Совета Казахской ССР, 1991 г., N 1, ст. 8) исключить часть вторую статьи 15; в части шестой статьи 18 слова "при налогообложении прибыли и"; часть пятую статьи 22; в абзаце первом пункта 2 статьи 29 второе предложение.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Закон Казахской ССР от 13 февраля 1991 г. "О приоритетности развития аула, села и агропромышленного комплекса в Казахской ССР" (Ведомости Верховного Совета Казахской ССР, 1991 г., N 8, ст. 93; Ведомости Верховного Совета Республики Казахстан, 1992 г., N 13-14, ст. 327) исключить в абзаце седьмом статьи 5 слово "налогообложении"; в статье 10 слова "которая не подлежит обложению налогом"; раздел VI; пункт 3 статьи 43; пункт 3 статьи 46.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Закон Казахской ССР от 5 июня 1991 г. "Об индексации денежных доходов населения с учетом роста цен на потребительские товары и услуги" (Ведомости Верховного Совета Казахской ССР, 1991 г., N 23, ст. 265) исключить статью 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Закон Казахской ССР от 10 июня 1991 г. "Об инвестиционной деятельности в Казахской ССР" (Ведомости Верховного Совета Казахской ССР, 1991 г., N 24, ст. 280) исключить пункт 5 статьи 6 и абзац второй статьи 10.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Закон Казахской ССР от 11 июня 1991 г. "О развитии конкуренции и ограничении монополистической деятельности" (Ведомости Верховного Совета Казахской ССР, 1991 г., N 24, ст. 283) исключить в абзаце седьмом статьи 6 слова "налоговые или иные"; абзац четвертый части второй статьи 13; в абзаце четырнадцатом пункта I статьи 14 слова "повышенное налогообложение".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статье 8 Закона Казахской ССР от 17 июня 1991 г. </w:t>
      </w:r>
      <w:r>
        <w:rPr>
          <w:rFonts w:ascii="Times New Roman"/>
          <w:b w:val="false"/>
          <w:i w:val="false"/>
          <w:color w:val="000000"/>
          <w:sz w:val="28"/>
        </w:rPr>
        <w:t xml:space="preserve">Z912100_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пенсионном обеспечении граждан в Казахской ССР" (Ведомости Верховного Совета Казахской ССР, 1991 г., N 25, ст. 328) исключить часть четвертую.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статье 32 Закона Казахской ССР от 18 июня 1991 г. </w:t>
      </w:r>
      <w:r>
        <w:rPr>
          <w:rFonts w:ascii="Times New Roman"/>
          <w:b w:val="false"/>
          <w:i w:val="false"/>
          <w:color w:val="000000"/>
          <w:sz w:val="28"/>
        </w:rPr>
        <w:t xml:space="preserve">Z913500_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охране окружающей природной среды в Казахской ССР" (Ведомости Верховного Совета Республики Казахстан, 1991 г., N 26, ст. 332) исключить абзац четвертый пункта 1 и пункт 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Закон Республики Казахстан от 21 июня 1991 г. </w:t>
      </w:r>
      <w:r>
        <w:rPr>
          <w:rFonts w:ascii="Times New Roman"/>
          <w:b w:val="false"/>
          <w:i w:val="false"/>
          <w:color w:val="000000"/>
          <w:sz w:val="28"/>
        </w:rPr>
        <w:t xml:space="preserve">Z911900_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социальной защищенности инвалидов в Республике Казахстан" (Ведомости Верховного Совета Казахской ССР, 1991 г., N 26, ст. 345; Ведомости Верховного Совета Республики Казахстан, 1994 г., N 15, ст. 208):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в статье 14 слова "Средства, направляемые на указанные цели, налогообложению не подлежат"; статью 33; части первую и вторую статьи 34; часть вторую статьи 47;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статьи 49 слова "и от всех видов налогов, сборов, пошлин и платежей" заменить словами "от всех видов пошлин и обязательных платежей, кроме предусмотренных налоговым законодательством".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Часть вторую статьи 23 Закона Казахской ССР от 27 июня 1991 г. </w:t>
      </w:r>
      <w:r>
        <w:rPr>
          <w:rFonts w:ascii="Times New Roman"/>
          <w:b w:val="false"/>
          <w:i w:val="false"/>
          <w:color w:val="000000"/>
          <w:sz w:val="28"/>
        </w:rPr>
        <w:t xml:space="preserve">Z911600_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общественных объединениях в Казахской ССР"(Ведомости Верховного Совета Казахской ССР, 1991 г., N 27, ст. 360)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"Органы налоговой службы осуществляют контроль за исчислением и уплатой общественными объединениями налогов и обязательных платежей в республиканский и местные бюджеты в соответствии с налоговым законодательством".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Закон Казахской ССР от 28 июня 1991 г. </w:t>
      </w:r>
      <w:r>
        <w:rPr>
          <w:rFonts w:ascii="Times New Roman"/>
          <w:b w:val="false"/>
          <w:i w:val="false"/>
          <w:color w:val="000000"/>
          <w:sz w:val="28"/>
        </w:rPr>
        <w:t xml:space="preserve">Z911800_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молодежной политике в Казахской ССР" (Ведомости Верховного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Казахской ССР, 1991 г., N 28, ст. 377):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6 исключить слова в пункте 1 "налогообложению и ",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пункте 3 "и льгот по налогообложению";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6 статьи 11 исключить слова "или льгот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налогообложению";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13: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пункты 5 - 8;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 считать пунктом 5 и в нем слова "финансовыми,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природоохранными и правоохранительными" заменить словом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"уполномоченными";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 статьи 14 исключить второе предложение;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23 исключить пункт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3 и 4 считать соответственно пунктами 2 и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Закон Республики Казахстан от 17 декабря 1991 г. "О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бюджетной системе Республики Казахстан" (Ведомости Верховного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Казахстан, 1991 г., N 51, ст. 624):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1 статьи 5 слова "граждане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 действующим законодательством привлекаются к уплате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налогов, сборов и обязательных платежей в бюджеты республики"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заменить словами "физические лица уплачивают налоги и другие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обязательные платежи в бюджет в порядке, установленном налоговым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статью 8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8. Источники формирования доходов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республиканского бюджета формируются за счет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подоходного налога с юридических и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акцизов;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налога на операции с ценными бумагами;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специальных платежей и налогов недропользователей;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таможенных тарифов и пошлин;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поступлений от реализации государственного внутреннего займа;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кредитов Национального Банка Республики Казахстан и внешних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прочих доходов";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14: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 и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Доходы местных бюджетов формируются за счет поступлений: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земельного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налога на имущество юридических и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налога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сбора за регистрацию физических лиц, занимающихся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предпринимательской деятельностью,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сборов за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сборов с аукционных продаж;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государственной пошлины;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прочих доходов.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местные бюджеты зачисляется часть следующих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общегосударственных налогов по нормативам, установленным действующим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подоходного налога с юридических и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акцизов";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 слово "общереспубликанских" заменить словом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"общегосударственных".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статье 35 Закона Республики Казахстан от 10 января 1992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Z921200_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охране здоровья народа в Республике Казахстан" (Ведомости Верховного Совета Республики Казахстан, 1992 г., N 3, ст. 47) исключить часть вторую.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статье 2 Закона Республики Казахстан от 14 января 1992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Z923000_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статистике в Республике Казахстан" (Ведомости Верховного Совета Республики Казахстан, 1992 г., N 4, ст. 76):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"Представление государственной статистической отчетности в определенном статистическими органами республики объеме и в установленные сроки юридическими и физическими лицами, находящимися на территории Республики Казахстан, является обязательным и осуществляется за счет средств отправителя информации";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статье 18 Закона Республики Казахстан от 14 января 1992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Z922400_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особенностях приватизации имущества государственных сельскохозяйственных предприятий" (Ведомости Верховного Совета Республики Казахстан, 1992 г., N 4, ст. 80; 1993 г., N 18, ст. 441) исключить абзац четвертый.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Законе Республики Казахстан от 15 января 1992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Z924000_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свободе вероисповедания и религиозных объединениях" (Ведомости Верховного Совета Республики Казахстан, 1992 г., N 4, ст. 84) исключить в части четвертой статьи 5 слово "налогообложению"; часть третью статьи 14; часть пятую статьи 16; часть вторую статьи 18; часть третью статьи 20.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Закон Республики Казахстан от 15 января 1992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Z921100_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науке и государственной научно-технической политике Республики Казахстан" (Ведомости Верховного Совета Республики Казахстан, 1992 г., N 4, ст.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86) исключить абзац пятый статьи 4; пункт 4 статьи 7, пункт 5 считать пунктом 4; в пункте 2 статьи 13 слова "налогообложения прибыли"; в пункте 1 статьи 14 слова "льготное налогообложение"; пункт 2 статьи 38.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Закон Республики Казахстан от 18 января 1992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Z922000_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образовании" (Ведомости Верховного Совета Республики Казахстан, 1992 г., N 6, ст. 110):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38: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пятую после слова "распоряжение" дополнить словами "после уплаты налогов и других обязательных платежей в бюджет";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седьмой слова "от всех видов налогов, сборов, пошлин и платежей в бюджет" заменить словами "от всех видов пошлин и обязательных платежей в бюджет, кроме предусмотренных налоговым законодательством";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первое предложение части восьмой после слова "образования" дополнить словами "после уплаты налогов и других обязательных платежей в бюджет";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статьи 40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Законе Республики Казахстан от 24 июня 1992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Z923400_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"Патентный Закон" (Ведомости Верховного Совета Республики Казахстан, 1992 г., N 11-12, ст. 304) исключить статью 32.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части четвертой статьи 21 Закона Республики Казахстан от 2 июля 1992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Z922900_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охране и использовании историко-культурного наследия" (Ведомости Верховного Совета Республики Казахстан, 1992 г., N 15, ст. 363) слова "налогов и неналоговых платежей" заменить словом "средств".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Закон Республики Казахстан от 4 июля 1992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Z922500_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защите и поддержке частного предпринимательства" (Ведомости Верховного Совета Республики Казахстан, 1992 г., N 16, ст. 424):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в абзаце втором пункта 1 статьи 6 слова "и установления на этой основе льготного налогообложения"; пункт 2 статьи 7, пункт 3 считать пунктом 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статьи 10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За государственную регистрацию взимается сбор в порядке и размере, предусмотренных налоговым законодательством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статьи 16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За выдачу лицензии взимается сбор, размер которого устанавливается налоговым законодательством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27 слова "с начислением в размере сложившейся на данное время средней кредитной ставки за счет средств соответствующего бюджета (фонда)" заменить словами "в соответствии с законодательством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статье 11 Закона Республики Казахстан от 20 января 1993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Z934000_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статусе и социальной защите военнослужащих и членов их семей" (Ведомости Верховного Совета Республики Казахстан, 1993 г., N 2, ст. 32; N 18, ст. 429) исключить части восьмую и девятую.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Законе Республики Казахстан от 21 января 1993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Z931100_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пенсионном обеспечении военнослужащих, лиц начальствующего и рядового состава органов внутренних дел и их семей" (Ведомости Верховного Совета Республики Казахстан, 1993 г., N 2, ст. 35) исключить статью 12.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статье 4 Закона Республики Казахстан от 22 января 1993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Z933000_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охране труда" (Ведомости Верховного Совета Республики Казахстан, 1993 г., N 3, ст. 40) исключить абзац десятый.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пункте 3 статьи 68 Лесного кодекса Республики Казахстан от 23 января 1993 г. (Ведомости Верховного Совета Республики Казахстан, 1993 г., N 3, ст. 45) слова "Законом Республики Казахстан "О земельном налоге" заменить словами "налоговым законодательством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Закон Республики Казахстан от 1 апреля 1993 г. "О государственных наградах Республики Казахстан" (Ведомости Верховного Совета Республики Казахстан, 1993 г., N 8, ст. 157) исключить абзац четвертый части второй статьи 30; в части первой статьи 32 слова "в соответствии с Законом "О подоходном налоге с граждан Республики Казахстан, иностранных граждан и лиц без гражданства" и Законом "О земельном налоге" освобождаются от всех видов подоходного налога и земельного налога".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части второй статьи 23 Закона Республики Казахстан от 9 апреля 1993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Z931500_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обороне и Вооруженных Силах Республики Казахстан" (Ведомости Верховного Совета Республики Казахстан, 1993 г., N 8, ст.202) исключить слово "налогов".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 Законе Республики Казахстан от 10 апреля 1993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Z932700_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высшем образовании" (Ведомости Верховного Совета Республики Казахстан, 1993 г., N 9, ст. 206) исключить статью 32.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 статье 6 Закона Республики Казахстан от 22 октября 1993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Z933500_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конверсии оборонной промышленности" (Ведомости Верховного Совета Республики Казахстан, 1993 г., N 19, ст. 448) исключить абзац четвертый пункта 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В Закон Республики Казахстан от 10 декабря 1993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Z934100_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местных представительных и исполнительных органах Республики Казахстан" (Ведомости Верховного Совета Республики Казахстан, 1993 г., N 23-24, ст. 516):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37: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В городской (город областного подчинения) бюджет и бюджет района зачисляются общегосударственный и местные налоги и сборы, а также другие виды обязательных платежей по ставкам и нормативам, утвержденным областным Маслихатом-Собранием депутатов. Кроме этого зачисляются и другие доходы в соответствии с законами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пункт 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считать пунктом 3, изложив его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В областные бюджеты, бюджет г. Алматы зачисляются поступления по нормативам от общегосударственных и других обязательных платежей.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части общегосударственных налогов и других обязательных платежей, зачисляемых в областные бюджеты, бюджет города Алматы, определяются Верховным Советом Республики Казахстан, а в районные бюджеты и бюджеты городов (города областного подчинения) - областным Маслихатом-Собранием депутатов";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39 исключить слово "внебюджетные";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40: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тринадцатом пункта 1 исключить слова "в соответствии с налоговым законодательством Республики Казахстан местных налогово и сборов, пошлин 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подпункта "в" пункта 2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- установление ставок земельного налога в соответствии с налоговым законодательством Республики Казахстан, льгот по взиманию арендной платы за землю в соответствии с земельным законодательством".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В Закон Республики Казахстан от 27 декабря 1994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Z949000_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иностранных инвестициях" (Ведомости Верховного Совета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Казахстан, 1994 г., N 23-24, ст. 280):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статьи 4 после слова "льготы" дополнить словами "кроме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налоговых, устанавливаемых налоговым законодательством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статьи 23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Исчисление налогов производится в соответствии с налоговым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Указ Президента Республики Казахстан, имеющий силу Закона,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18 апреля 1994 г. N 1663 "О свободной торговой зоне "Атакент" (САПП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Казахстан, 1994 г., N 18, ст. 180):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пункт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8-12 считать соответственно 7-11.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Настоящий Указ вступает в силу с 1 июля 1995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