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0b5" w14:textId="fa74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Колпакова К.А.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1995 г. N 2480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Колпакова Константина Анатольевича Министром юстиции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