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32d" w14:textId="5a33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гражданстве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3 октября 1995 г. N 2477.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Конституции Республики Казахстан и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Закон Республики Казахстан от 20 декабря 1991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Республики Казахстан" (Ведомости Верховного Совета Республики Казахстан, N 52, ст. 636)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преамбуле Закона: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республике Казахстан каждый человек имеет право на гражданство. Гражданство в Республике Казахстан приобретается и прекращается в соответствии с настоящим Законом";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третьим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"Гражданин Республики Казахстан ни при каких условиях не может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лишен гражданства, права изменить свое гражданство, а также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изгнан за пределы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статье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гражданином Республики Казахстан не признается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другого государства";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считать третьей, в ней слова "бывших союзных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республик" заменить словами "других государств".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4 после слова "является"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"удостоверение личности либо".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Статьи 5, 8,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Правовое положение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Республики Казахстан является единым и равным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основания его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равны перед законом, независимо от происхождения, социального и имущественного положения, расовой и национальной принадлежности, пола, образования, языка, отношения к религии, политических и иных убеждений, рода и характера занятий, места жительства или любых иных обстоятельств.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обладают всей полнотой гражданских,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политических, экономических и социальных прав и свобод,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провозглашенных и гарантируемых Конституцией и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8. Недопустимость выдачи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Казахстан другому Государству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 Казахстан не может быть выдан иностранному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государству, если иное не установлено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9. Защита граждан, находящихся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гарантирует своим гражданам защиту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покровительство за ее пределами".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3 статьи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 основаниям или в порядке, предусмотренными межгосударственными договорами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Статью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Условия приема в гражданство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гражданство Республики Казахстан могут быть приняты: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постоянно проживающие на территории Республики Казахстан не менее пяти лет либо состоящие в браке с гражданами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условий, предусмотренных в абзаце первом настоящего пункта, не требуется при приеме в гражданство Республики Казахстан несовершеннолетних, недееспособных и лиц, которые имеют особые заслуги перед Республикой Казахстан, а также лиц, вынужденно покинувших территорию Казахстана по политическим мотивам, и их потомков, если они возвратились для постоянного проживания в Республику Казахстан как на историческую Родину;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 бывших союзных республик, имеющие одного из близких родственников - граждан Республики Казахстан: ребенка (в том числе усыновленного), супруга (супругу), одного из родителей (усыновителей), сестру, брата, деда или бабушку, независимо от срока их проживания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гражданства военнослужащих, состоящих на действительной военной службе и дислоцированных на территории Республики Казахстан, определяются межгосударственными договорами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7 статьи 17 исключить слова "при отсутствии с ними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межгосударственного соглашения о двойном гражданстве".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части первой статьи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"вследствие поступления лица"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"на воинскую службу", и слова "в другом государстве"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"другого государства";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если лицо, постоянно проживающее за пределами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не встало на консульский учет без уважительных причин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пяти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Название главы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"Полномочия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и государственных органов по вопросам гражданства".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части второй статьи 29: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четвертой после слов "о выходе из гражданства Республики Казахстан постоянно проживающих" дополнить словами "на территории Республики Казахстан, а также";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Статью 30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30. Полномочия органов внутренних 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Казахстан, управления, отделы внутренних дел областей, городов, районов и районов в городах: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от лиц, постоянно проживающих в Республике Казахстан, заявление по вопросам гражданства Республики Казахстан и вместе с необходимыми документами направляют их на рассмотрение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регистрацию приобретения гражданства Республики Казахстан и выхода из гражданства Республики Казахстан, предусмотренных межгосударственными договорами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утрату гражданства Республики Казахстан лицами,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проживающими на территории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части второй статьи 34 слова "Кабинет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заменить словами "Министерство иностранных дел и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ведующий миграцией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Часть первую статьи 36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вопросам приема, изменения гражданства и при отклонении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издается Указ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статье 37: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новым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"его регистрации в порядке, предусмотренном межгосударственными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"Гражданство Республики Казахстан прекращается в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издания Указа Президента Республики Казахстан о выходе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регистрации его утраты государственными органами и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регистрации выхода из гражданства Республики Казахстан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 межгосударственными договорами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части первой статьи 39 слова "исполнительных комитетов Советов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народных депутатов" заменить словами "областей, городов, районов и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Признать утратившим силу Указ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декабря 1993 года N 1470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U931470_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установлении упрощенного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гражданства в Республике Казахстан" (САПП, 1993 г., N 48,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