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908d" w14:textId="fd69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столице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сентября 1995 г. N 2457 имеющий силу Закона.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1993 года "О временном делегировании Президенту Республики Казахстан и главам местных администраций дополнительных полномочий" и 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Совета Республики от 6 июля 1994 года "О переносе столицы Республики Казахстан" постановляю: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что: 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 переезда Парламента и Правительства Республики в </w:t>
      </w:r>
      <w:r>
        <w:rPr>
          <w:rFonts w:ascii="Times New Roman"/>
          <w:b w:val="false"/>
          <w:i w:val="false"/>
          <w:color w:val="000000"/>
          <w:sz w:val="28"/>
        </w:rPr>
        <w:t>город Акмолу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столицей Республики Казахстан является город Алматы;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местом нахождения Резиденций Президента Республики являются города Акмола и Алматы. 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организации работы по передислокации высших и центральных государственных органов в город Акмолу образовать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Государственную комиссию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наделив ее в этих целях правом координации деятельности центральных и местных исполнительных органов. 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Республики: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аккумулирования внебюджетных средств по обустройству города Акмолы учредить внебюджетный фонд "Новая столица"; 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 и внести на рассмотрение Президента Республики предложения по предоставлению налоговых, таможенных и иных льгот инвесторам, участвующим в застройке и развитии инфраструктуры города Акмолы; 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иные необходимые меры по реализации настоящего Указа. 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