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b17d" w14:textId="3e7b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Австрийским Федеральным Правительством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1995 г. N 2442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 Закона Республики Казахстан от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1993 г. "О временном делегировании Президенту Республики
Казахстан и главам местных администраций дополнительных полномочий"
постановляю:
     1. Ратифицировать Соглашение между Правительством Республики
Казахстан и Австрийским Федеральным Правительством о воздушном 
сообщении, подписанное в Алматы 26 апреля 1993 года, с дополнением к
статье 13 упомянутого Соглашения.
     2.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