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7f21" w14:textId="1b67f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Президиума Верховного Совета Казахской ССР "Об отнесении города Ленинска Кзыл-Ординской области к категории городов республиканского подчинения"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августа 1995 г. N 2428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декабря 1993 года "О временном делегировании Президенту Республики Казахстан и главам местных администраций дополнительных полномочий"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 силу Указ Президиума Верховного Совета Казахской ССР от 22 июля 1987 года "Об отнесении города Ленинска Кзыл-Ординской области к категории городов республиканского подчинения" (Протокол заседания Президиума Верховного Совета Казахской ССР, 1987 г., N 33).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Кабинету Министров Республики Казахстан привести свои решения в соответствие с настоящим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