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68c27" w14:textId="0668c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Посольства Республики Казахстан в Итальянской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августа 1995 г. N 2409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связи с установлением дипломатических отношений Республики
Казахстан с Итальянской Республикой ПОСТАНОВЛЯЮ:
     1. Открыть Посольство Республики Казахстан в гор. Риме.
     2. Кабинету Министров Республики Казахстан определить штатное
расписание и смету расходов Посольства Республики Казахстан в
Итальянской Республике.
     Президент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