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0e8e" w14:textId="2070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Закона, от 15 июня 1995 г. N 2333.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изменения и дополнения в следующие законодательные акты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Закон Республики Казахстан от 10 января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Z921200_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здоровья народа в Республике Казахстан" (Ведомости Верховного Совета Республики Казахстан, 1992 г., N 3, ст. 47):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часть первую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11. Право граждан на медицинскую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на получение гарантированного объема бесплатной медицинской помощи в государственных учреждениях здравоохранения";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новой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"Условия и порядок оказания платных медицинских услуг в лечебно-профилактических учреждениях, независимо от форм собственности, утверждаются Кабинетом Министров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считать соответственно частями третьей и четвертой;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34: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"Медицинское страхование является формой социальной защиты интересов граждан Республики Казахстан по охране их здоровья";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 "для обязательного медицинского страхования и", дополнить словами "образуют фонд обязательного медицинского страхования и", после слова "установленным" дополнить словами "Кабинетом Министров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 статьи 37 слово "заинтересованным" заменить словом "застрахованным";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39: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слова "диплом" дополнить словами "или сертификат";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новыми частями третьей и четвертой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"Запрещается проведение сеансов массового целительства, в том числе с использованием средств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незаконно занимающиеся целительством (врачеванием) несут ответственность в соответствии с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считать соответственно частями пятой и шестой;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46 дополнить новой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"Частная медицинская практика является одним из видов предпринимательской деятельности по оказанию профилактической, диагностической, лечебной помощи населению и регулируется действующим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считать соответственно частями третьей и четвертой;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статьей 47-1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47-1. Права лиц, занимающихся частной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медицинской практикой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занимающиеся частной медицинской практикой,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профилактическую, диагностическую и лечебную помощь населению;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цены на оказываемые медицинские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нанимать медицинских работников, устанавливать формы и размеры оплаты их труда на условиях, не противоречащих законодательству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выписывать рецепты на лекарства и выдавать справки в порядке, установленном Министерством здравоохранения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48: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48. Обязанности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лечебно-профилактических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учреждений";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"Лечебно-профилактические" и "доступную" заменить соответственно словами "Государственные лечебно-профилактические" и "бесплатную, доступную";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8) дополнить статьей 48-1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48-1. Обязанности лиц, занимающихся частной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медицинской практикой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занимающиеся частной медицинской практикой,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медицинскую деятельность только при наличии лицензии на все виды оказываемой профилактической, диагностической и лечебной помощи населению;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руководствоваться санитарно-противоэпидемическими нормами и правилами организации работы лечебно-профилактических учреждений, утвержденными Министерством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методы диагностики, профилактики и лечения, лекарственные средства, разрешенные к применению Министерством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первичные медицинские документы, утвержденные Министерством здравоохранения Республики Казахстан, и ежегодно представлять отчеты в местные органы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разглашать ставшие им известными при исполнении профессиональных обязанностей сведения о болезнях, об интимной и семейной жизни граждан. Раскрытие этой информации допускается в случаях, предусмотренных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сообщать органам здравоохранения случаи заболевания венерическими болезнями, лепрой, микроспорией, трихофитией, чесоткой, психическими заболеваниями; органам внутренних дел - сведения о лицах, обратившихся по поводу свежих травм и ранений";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первую статьи 52 после слова "врачом" дополнить словами "или фельдшером";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приложение к Закону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"Массовое целительство - проведение нетрадиционными методами лечения и оздоровления больных одновременно более 12 человек".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Кодекс Казахской ССР об административных правонарушениях, принятый Верховным Советом Казахской ССР 22 марта 1984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K841000_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(Ведомости Верховного Совета Казахской ССР, 1984 г., N 14 (приложение), 1987 г., N 2, ст. 19; 1988 г., N 35, ст. 324; 1989 г., N 27, ст. 208, N 50-51, ст. 458, 1990 г., N 12-13, ст. 114, N 44, ст. 410, N 48, ст. 445, N 49, ст. 461; 1991 г., N 25, ст. 318, 1992 г., N 4, ст. 98, 100, N 15, ст. 380, N 16, ст. 400; 1993 г., N 9, ст. 222, N 20, ст. 468, 469; 1994 г., N 15, ст. 207):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42-1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42-1. Нарушение правил производства, закупок,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транспортировки, хранения, рекламы,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реализации и применения фармацевтической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медицинской продукции, незаконная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фармацевтическая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правил производства, закупок, транспортировки, хранения, реализации и применения, реклама незарегистрированных, неразрешенных к применению лекарственных, диагностических, профилактических и косметических средств, изделий из техники медицинского назначения, продуктов лечебно-профилактического питания и пищевых добавок, а равно занятие фармацевтической деятельностью без соответствующего разрешения, если они не повлекли тяжких последствий для здоровья человека,-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граждан от трех до пяти и на должностных лиц - от пяти до пятнадцати минимальных размеров заработной платы".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статьи 213 после слов "предусмотренных статьями" дополнить цифрами "42-1".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одиннадцатом пункта 1 части первой статьи 248-1 слова "СССР (статьи 45-47)" заменить словами "Республики Казахстан (статьи 42-1, 45-47)".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Уголовный кодекс Казахской ССР, утвержденный Законом Казахской ССР от 22 июля 1959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K591000_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(Ведомости Верховного Совета и Правительства Казахской ССР, 1959 г., N 22-23, ст. 177):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статьями 209-1 и 209-2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209-1. Незаконная фармацевтическая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фармацевтической деятельностью без соответствующего разрешения лицом, которое в течение года было подвергнуто административному взысканию за такое же нарушение,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лишением свободы на срок до двух лет либо исправительными работами на срок от одного года до двух лет с конфискацией имущества или без таковой, либо штрафом от двадцати до пятидесяти минимальных размеров заработной платы с лишением права занимать определенные должности или заниматься определенной деятельностью.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 же действия, совершенные лицом, ранее судимым за такое же преступление, или повлекшее тяжкие последствия,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лишением свободы на срок от двух до шести лет с лишением права занимать определенные должности или заниматься определенной деятельностью с конфискацией имущества или без таковой.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209-2. Нарушение правил производства, закупок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реализации лекарственных, диагностических,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профилактических и косметических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изделий и техники медицинского назначения,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продуктов лечебно-профилактического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и пищевых добавок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правил производства, закупок и реализации лекарственных, диагностических, профилактических и косметических средств, изделий и техники медицинского назначения, продуктов лечебно-профилактического питания и пищевых добавок, совершенное после применения мер административного воздействия за такое же нарушение,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лишением свободы на срок до двух лет или исправительными работами на срок до одного года с лишением права занимать определенные должности или заниматься определенной деятельностью с конфискацией незаконно произведенных изделий и техники медицинского назначения, продуктов лечебно-профилактического питания и пищевых добавок и незаконно полученных доходов от их реализации.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 же действия, совершенные лицом, ранее судимым за такое же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преступление, или повлекшие тяжкие последствия,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двух до пяти лет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лишением права занимать определенные должности или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определенной деятельностью с конфискацией незаконно произведенных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лекарственных, профилактических и косметических средств, изделия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 медицинского назначения, продуктов лечебно-профилактического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питания и пищевых добавок и незаконно полученных доходов от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