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dfb" w14:textId="5cd6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создании Единого экономического пространства между Республикой Казахстан, Кыргызской Республикой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1995 г. N 2332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статьей 2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создании Единого экономического пространства между Республикой Казахстан, Кыргызской Республикой и Республикой Узбекистан, подписанный в Чолпан-Ате 30 апреля 1994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