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2e2c9" w14:textId="8c2e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pатификации Соглашения о поощpении и взаимной защите инвестиций между Пpавительством Республики Казахстан и Пpавительством Итальянской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22 мая 1995 г. N 2294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со статьей 2 Закона Республики Казахстан 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10 декабря 1993 г. "О временном делегировании Президенту
Республики Казахстан и главам местных администраций дополнительных
полномочий" постановляю:
     1. Ратифицировать Соглашение о поощрении и взаимной защите
инвестиций между Правительством Республики Казахстан и
Правительством Итальянской Республики, подписанное в Риме
22 сентября 1994 года.
     2. Настоящий  Указ вступает в силу со дня опубликования.
         Президент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