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906" w14:textId="f0d1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 Государственного комитета Республики Казахстан по охране государственной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1995 г. N 2284.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режима государственной границы
Республики Казахстан и в соответствии с Указом президента Республики
Казахстан, имеющим силу Закона, от 19 мая 1995 г. N 2283 "О внесении
изменений и дополнений в некоторые законодательные акты Республики
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Главное управление пограничных войск Республики
Казахстан в Государственный комитет Республики Казахстан по охране
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ввести в структуру Пограничных войск Республики Казахстан
Военный институт Комитета национальной безопасности Республики
Казахстан, преобразовав его в Военный институт Пограничных войск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комитет Республики Казахстан по охране
государственной границы является центральным органом государственного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Государственного комитета Республики Казахстан по
охране государственной границы является по должности Командующим
Пограничными войсками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правопреемниками имущественных прав и обязанностей Главного
управления Пограничных войск Республики Казахстан и Военного института
Комитета национальной безопасности Республики Казахстан являются
Государственный комитет Республики Казахстан по охране государственной
границы и Военный институт Пограничных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в двухмесячный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Государственном комитете Республики
Казахстан по охране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в соответствие с настоящим Указом акты Правительства по
вопросам организации охраны государственной границы и служебно-боевой
деятельности Пограничных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Дополнить пункт 1 Указа Президента Республики Казахстан от 9
июня 1993 г. N 1220 "О перечне центральных органов государственного
управления" тридцать третьим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"Государственный комитет Республики Казахстан по охране
Государственной границы".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 и 4 Указа Президента Республики Казахстан от 18 августа
1992 г. N 862 "О пограничных войсках Республики Казахстан" (САПП
Республики Казахстан, 1992 г., N 30, ст. 436);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1.5 Положения о Комитете национальной
безопасности Республики Казахстан, его органах на местах и подчиненных
Комитету национальной безопасности Республики Казахстан войсках,
утвержденного постановлением Президента Республики Казахстан от 30
декабря 1992 г. N 1042 "Об утверждении Положения о Комитете
национальной безопасности Республики Казахстан, его органах на местах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подчиненных Комитету национальной безопасности войсках;
     Указ Президента Республики Казахстан от 17 июня 1993 г. N 1245
"Об образовании Военного института Комитета национальной безопасности
Республики Казахстан" (САПП Республики Казахстан, 1993 г., N 22,
ст.267).
     6. Настоящий Указ вступает в силу со дня опубликования.
            Президент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