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2476" w14:textId="83a2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Соглашению о международных перевозках скоропортящихся пищевых продуктов и о специальных транспортных средствах, предназначенных для этих перевозок, (СПС) 1970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1995 г. N 2273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 со статьей 2 Закона Республики Казахстан от 10
декабря 1993 года "О временном делегировании Президенту Республики
Казахстан и главам местных администраций дополнительных полномочий"
постановляю:
     1. Республике Казахстан присоединиться к Соглашению о
международных перевозках скоропортящихся пищевых продуктов и о
специальных транспортных средствах, предназначенных для этих
перевозок, (СПС) от 1 сентября 1970 года.
     2. Настоящий Указ вступает в силу со дня опубликования.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