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f03b" w14:textId="4bbf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Закон Республики Казахстан "Об особенностях приватизации имущества государственных сельскохозяйственных предприятий"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мая 1995 г. N 2266 имеющий силу Закона.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1 Закона Республики Казахстан от 10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декабря 1993 года "О временном делегировании Президенту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и главам местных администраций дополнительных полномочий"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Закон Республики Казахстан от 14 января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Z922400_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"Об особенностях приватизации имущества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сельскохозяйственных предприятий" (Ведомости Верховного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Казахстан, 1992 г., N 4, ст. 80, N 13-14, ст. 309, 1993 г.,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18, ст. 441)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статьи 2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16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статьи 17, 18 считать соответственно статьями 16,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