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f339" w14:textId="0ebf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Монголией об урегулировании вопросов добровольного переселения и гражданства лиц, прибывших в Республику Казахстан по трудовым договорам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апреля 1995 г. N 2221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2 Закона Республики Казахстан от 10 декабря 
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"О временном делегировании Президенту Республики Казахстан 
и главам местных администраций дополнительных полномочий"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Договор между Республикой Казахстан и Монголией об урегулировании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вопросов добровольного переселения и гражданства лиц, прибывших в 
Республику Казахстан по трудовым договорам, подписанный в Алматы 2 декабря 
1994 года, ратифицировать.
     2. Настоящий Указ вступает в силу со дня опубликования.
    Президент
Республики Казахстан
                                                              приложение
                               Договор
                между Республикой Казахстан и Монголией
            об урегулировании вопросов добровольного переселения
            и гражданства лиц, прибывших в Республику Казахстан
                       по трудовым договорам*
     (Бюллетень международных договоров, соглашений и отдельных             
             законодательных актов Республики Казахстан,
                         1996 г. № 1, ст.8)
     Республика Казахстан и Монголия, именуемые в дальнейшем "Стороны",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положениями Договора о дружественных отношениях и 
сотрудничестве между Республикой Казахстан и Монголией от 22 октября 1993 
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B941200_ </w:t>
      </w:r>
      <w:r>
        <w:rPr>
          <w:rFonts w:ascii="Times New Roman"/>
          <w:b w:val="false"/>
          <w:i w:val="false"/>
          <w:color w:val="000000"/>
          <w:sz w:val="28"/>
        </w:rPr>
        <w:t>
 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настоящем Договоре термин "лица, прибывшие в Республику 
Казахстан по трудовым договорам" означает граждан Монголии, работающих 
по трудовым договорам, а также сопровождающих их членов семей, в 
рамках "Соглашения между Министерством труда Казахской ССР и 
Министерством труда МНР о сотрудничестве в области рынка труда, 
занятости и социальной защиты населения" от 21 сентября 1991 года и 
"Соглашения между Министерством труда Республики Казахстан и 
Министерством труда Монголии о сотрудничестве в области рынка труда и 
регулировании миграционных процессов" от 30 июня 1992 года, а термин 
"переселенцы" означает лиц, добровольно вышедших из гражданства 
Монголии и уезжающих в Республику Казахстан на постоянное место 
жительство с желанием стать ее гражданами.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Настоящим Договором будут регулироваться вопросы гражданства лиц, 
прибывших в Республику Казахстан по трудовым договорам до 1994 года и 
переселенцев, а также другие вопросы, связанные с ними.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договорились, что вопрос гражданства лиц, прибывших в 
Республику Казахстан по трудовым договорам, будет решаться исключительно на 
основе их свободного и добровольного волеизъявления в соответствии с 
национальными законодательствами Сторон и общепризнанными принципами 
международного права.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Казахстанская Сторона со дня получения ее компетентным органом 
официальных уведомлений монгольской Стороны об удовлетворении письменно 
выраженных просьб лиц, прибывших в Республику Казахстан по трудовым 
договорам, о выходе из гражданства Монголии и принятии гражданства 
Республики Казахстан примет их в свое гражданство.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договорились, что вопрос выхода переселенцев из 
гражданства Монголии должен быть решен в соответствии с монгольским 
законодательством до их окончательного отъезда в Республику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Ежегодное число переселенцев согласовывается между компетентными 
органами Сторон, исходя из реального количества желающих переселиться и из 
материально-технической и других возможностей принимающей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во избежение ущемления прав и интересов лиц,
прибывших в Республику Казахстан по трудовым договорам, в ходе их 
добровольного волеизъявления относительно выхода из своего гражданства и 
принятия нового гражданства будут осуществлять на местах необходимые меры 
контроля в согласованной между ними форме.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Казахстанская Сторона полностью берет транспортные расходы 
переселенцев, и она обязуется создать необходимые социально-бытовые условия, 
включая жилье и денежные пособия переселенцам, предоставить возможность 
свободного выбора места постоянного проживания на территории Республики 
Казахстан, трудоустроить их по специальностям и профессиям и оказать 
содействие в получении образования, приобретении новых специальностей, 
переподготовке и переквалификации.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обязуются беспрепятственно пропускать и не облагать какими-
либо таможенными налогами, пошлинами и другими сборами принадлежащее на 
праве собственности переселенцам имущество, включая скот за исключением 
элитных и первоклассных племенных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Казахстанская Сторона гарантирует сохранение права собственности 
переселенцев на перевозимое имущество, включая скот.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Договора будут распространяться на членов семей 
смешанных браков.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 о восстановлении переселенцами их гражданства будет решаться в 
соответствии с законодательством Монголии.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настоящей Договор могут быть внесены изменения и дополнения по 
согласованию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Статья 13
     Настоящий Договор подлежит ратификации в соотвествии с внутренним 
законодательством Сторон.
     Настоящий Договор заключен сроком на пять лет и вступит в силу в день 
обмена ратификационными грамотами.
     Совершено в г. Алматы 2 декабря 1994 года в двух экземплярах, каждый на 
казахском, монгольском и русском языках, причем все тексты имеют одинаковую 
силу.
     В случае возникновения разногласий по тексту настоящего Договора, его 
толкование будет производиться в соответствии с текстом на русском языке.
                                * * 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