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d9a" w14:textId="1acc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Республикой Австрия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1995 г. N 2178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статьи 2 Закона Республики Казахстан от 10 декабря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"О временном делегировании Президенту Республики 
Казахстан и главам местных администраций дополнительных полномочий"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Ратифицировать Соглашение между Республикой Казахстан и
Республикой Австрия о займе, подписанное в г. Вене 16 декабря 1994 г.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См. Постановление Кабинета Министров Республики Казахстан от 
20 февраля 1995 года № 175 "О внесении на ратификацию в Верховный Совет 
Республики Казахстан Соглашения о займе между Республикой Казахстан и 
Республикой Австрия"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P950175_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