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b51" w14:textId="034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Литовской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марта 1995 г. N 2143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Литовской Республикой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Литовской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Посольства Республики Казахстан в
Литовской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