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2e16" w14:textId="a902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17 марта 1995 г. N 2122 имеющий силу Закона.</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В соответствии со статьей 1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в целях усиления борьбы с организованными формами преступности, укрепления правопорядка, защиты конституционных прав и свобод граждан от преступных посягательств постановляю: </w:t>
      </w:r>
    </w:p>
    <w:bookmarkEnd w:id="0"/>
    <w:p>
      <w:pPr>
        <w:spacing w:after="0"/>
        <w:ind w:left="0"/>
        <w:jc w:val="both"/>
      </w:pP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xml:space="preserve">
      I. В Кодекс Казахской ССР об административных правонарушениях, принятый Верховным Советом Казахской ССР 22 марта 1984 года </w:t>
      </w:r>
      <w:r>
        <w:rPr>
          <w:rFonts w:ascii="Times New Roman"/>
          <w:b w:val="false"/>
          <w:i w:val="false"/>
          <w:color w:val="000000"/>
          <w:sz w:val="28"/>
        </w:rPr>
        <w:t xml:space="preserve">K841000_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Дополнить Кодекс статьей 31-3 следующего содержания: </w:t>
      </w:r>
    </w:p>
    <w:p>
      <w:pPr>
        <w:spacing w:after="0"/>
        <w:ind w:left="0"/>
        <w:jc w:val="both"/>
      </w:pPr>
      <w:r>
        <w:rPr>
          <w:rFonts w:ascii="Times New Roman"/>
          <w:b w:val="false"/>
          <w:i w:val="false"/>
          <w:color w:val="000000"/>
          <w:sz w:val="28"/>
        </w:rPr>
        <w:t xml:space="preserve">
      "Статья 31-3. Применение принудительных мер медицинского </w:t>
      </w:r>
    </w:p>
    <w:p>
      <w:pPr>
        <w:spacing w:after="0"/>
        <w:ind w:left="0"/>
        <w:jc w:val="both"/>
      </w:pPr>
      <w:r>
        <w:rPr>
          <w:rFonts w:ascii="Times New Roman"/>
          <w:b w:val="false"/>
          <w:i w:val="false"/>
          <w:color w:val="000000"/>
          <w:sz w:val="28"/>
        </w:rPr>
        <w:t xml:space="preserve">
                          характера к больным алкоголизмом, наркоманией </w:t>
      </w:r>
    </w:p>
    <w:p>
      <w:pPr>
        <w:spacing w:after="0"/>
        <w:ind w:left="0"/>
        <w:jc w:val="both"/>
      </w:pPr>
      <w:r>
        <w:rPr>
          <w:rFonts w:ascii="Times New Roman"/>
          <w:b w:val="false"/>
          <w:i w:val="false"/>
          <w:color w:val="000000"/>
          <w:sz w:val="28"/>
        </w:rPr>
        <w:t xml:space="preserve">
                          или токсикоманией, совершившим административные </w:t>
      </w:r>
    </w:p>
    <w:p>
      <w:pPr>
        <w:spacing w:after="0"/>
        <w:ind w:left="0"/>
        <w:jc w:val="both"/>
      </w:pPr>
      <w:r>
        <w:rPr>
          <w:rFonts w:ascii="Times New Roman"/>
          <w:b w:val="false"/>
          <w:i w:val="false"/>
          <w:color w:val="000000"/>
          <w:sz w:val="28"/>
        </w:rPr>
        <w:t xml:space="preserve">
      правонарушения </w:t>
      </w:r>
    </w:p>
    <w:p>
      <w:pPr>
        <w:spacing w:after="0"/>
        <w:ind w:left="0"/>
        <w:jc w:val="both"/>
      </w:pPr>
      <w:r>
        <w:rPr>
          <w:rFonts w:ascii="Times New Roman"/>
          <w:b w:val="false"/>
          <w:i w:val="false"/>
          <w:color w:val="000000"/>
          <w:sz w:val="28"/>
        </w:rPr>
        <w:t xml:space="preserve">
      В случае совершения административного проступка, нарушающего права других граждан либо общественный порядок, лицом, признанным больным хроническим алкоголизмом, наркоманией или токсикоманией и уклоняющегося от принудительного лечения, суд наряду с административным взысканием может назначить ему принудительное лечение в специализированном учреждении органов здравоохранения. </w:t>
      </w:r>
    </w:p>
    <w:p>
      <w:pPr>
        <w:spacing w:after="0"/>
        <w:ind w:left="0"/>
        <w:jc w:val="both"/>
      </w:pPr>
      <w:r>
        <w:rPr>
          <w:rFonts w:ascii="Times New Roman"/>
          <w:b w:val="false"/>
          <w:i w:val="false"/>
          <w:color w:val="000000"/>
          <w:sz w:val="28"/>
        </w:rPr>
        <w:t xml:space="preserve">
      Прекращение принудительного лечения производится лечебным учреждением, в котором лицо находится на излечении". </w:t>
      </w:r>
    </w:p>
    <w:p>
      <w:pPr>
        <w:spacing w:after="0"/>
        <w:ind w:left="0"/>
        <w:jc w:val="both"/>
      </w:pPr>
      <w:r>
        <w:rPr>
          <w:rFonts w:ascii="Times New Roman"/>
          <w:b w:val="false"/>
          <w:i w:val="false"/>
          <w:color w:val="000000"/>
          <w:sz w:val="28"/>
        </w:rPr>
        <w:t xml:space="preserve">
      2. Статью 167 изложить в следующей редакции: </w:t>
      </w:r>
    </w:p>
    <w:p>
      <w:pPr>
        <w:spacing w:after="0"/>
        <w:ind w:left="0"/>
        <w:jc w:val="both"/>
      </w:pPr>
      <w:r>
        <w:rPr>
          <w:rFonts w:ascii="Times New Roman"/>
          <w:b w:val="false"/>
          <w:i w:val="false"/>
          <w:color w:val="000000"/>
          <w:sz w:val="28"/>
        </w:rPr>
        <w:t xml:space="preserve">
      "Статья 167. Незаконные операции с иностранной валютой </w:t>
      </w:r>
    </w:p>
    <w:p>
      <w:pPr>
        <w:spacing w:after="0"/>
        <w:ind w:left="0"/>
        <w:jc w:val="both"/>
      </w:pPr>
      <w:r>
        <w:rPr>
          <w:rFonts w:ascii="Times New Roman"/>
          <w:b w:val="false"/>
          <w:i w:val="false"/>
          <w:color w:val="000000"/>
          <w:sz w:val="28"/>
        </w:rPr>
        <w:t xml:space="preserve">
      и платежными документами </w:t>
      </w:r>
    </w:p>
    <w:p>
      <w:pPr>
        <w:spacing w:after="0"/>
        <w:ind w:left="0"/>
        <w:jc w:val="both"/>
      </w:pPr>
      <w:r>
        <w:rPr>
          <w:rFonts w:ascii="Times New Roman"/>
          <w:b w:val="false"/>
          <w:i w:val="false"/>
          <w:color w:val="000000"/>
          <w:sz w:val="28"/>
        </w:rPr>
        <w:t xml:space="preserve">
      Совершение операций с иностранной валютой, а равной с ценными бумагами или платежными документами, выраженными в иностранной валюте, запрещенных законодательством о валютном регулировании Республики Казахстан, когда стоимость предмета незаконной операции не превышает одной тысячи минимальных размеров заработной платы, - </w:t>
      </w:r>
    </w:p>
    <w:p>
      <w:pPr>
        <w:spacing w:after="0"/>
        <w:ind w:left="0"/>
        <w:jc w:val="both"/>
      </w:pPr>
      <w:r>
        <w:rPr>
          <w:rFonts w:ascii="Times New Roman"/>
          <w:b w:val="false"/>
          <w:i w:val="false"/>
          <w:color w:val="000000"/>
          <w:sz w:val="28"/>
        </w:rPr>
        <w:t xml:space="preserve">
      влечет штраф в размере до десятикратной величины минимальной заработной платы с конфискацией валюты и платежных документов. </w:t>
      </w:r>
    </w:p>
    <w:p>
      <w:pPr>
        <w:spacing w:after="0"/>
        <w:ind w:left="0"/>
        <w:jc w:val="both"/>
      </w:pPr>
      <w:r>
        <w:rPr>
          <w:rFonts w:ascii="Times New Roman"/>
          <w:b w:val="false"/>
          <w:i w:val="false"/>
          <w:color w:val="000000"/>
          <w:sz w:val="28"/>
        </w:rPr>
        <w:t xml:space="preserve">
      3. Статью 188-2 изложить в следующей редакции: </w:t>
      </w:r>
    </w:p>
    <w:p>
      <w:pPr>
        <w:spacing w:after="0"/>
        <w:ind w:left="0"/>
        <w:jc w:val="both"/>
      </w:pPr>
      <w:r>
        <w:rPr>
          <w:rFonts w:ascii="Times New Roman"/>
          <w:b w:val="false"/>
          <w:i w:val="false"/>
          <w:color w:val="000000"/>
          <w:sz w:val="28"/>
        </w:rPr>
        <w:t xml:space="preserve">
      "Статья 188-2. Участие в деятельности незарегистрированных </w:t>
      </w:r>
    </w:p>
    <w:p>
      <w:pPr>
        <w:spacing w:after="0"/>
        <w:ind w:left="0"/>
        <w:jc w:val="both"/>
      </w:pPr>
      <w:r>
        <w:rPr>
          <w:rFonts w:ascii="Times New Roman"/>
          <w:b w:val="false"/>
          <w:i w:val="false"/>
          <w:color w:val="000000"/>
          <w:sz w:val="28"/>
        </w:rPr>
        <w:t xml:space="preserve">
                           в установленном законом порядке общественных </w:t>
      </w:r>
    </w:p>
    <w:p>
      <w:pPr>
        <w:spacing w:after="0"/>
        <w:ind w:left="0"/>
        <w:jc w:val="both"/>
      </w:pPr>
      <w:r>
        <w:rPr>
          <w:rFonts w:ascii="Times New Roman"/>
          <w:b w:val="false"/>
          <w:i w:val="false"/>
          <w:color w:val="000000"/>
          <w:sz w:val="28"/>
        </w:rPr>
        <w:t xml:space="preserve">
      объединений </w:t>
      </w:r>
    </w:p>
    <w:p>
      <w:pPr>
        <w:spacing w:after="0"/>
        <w:ind w:left="0"/>
        <w:jc w:val="both"/>
      </w:pPr>
      <w:r>
        <w:rPr>
          <w:rFonts w:ascii="Times New Roman"/>
          <w:b w:val="false"/>
          <w:i w:val="false"/>
          <w:color w:val="000000"/>
          <w:sz w:val="28"/>
        </w:rPr>
        <w:t xml:space="preserve">
      Участие в общественных объединениях, деятельность которых приостановлена или прекращена, либо незарегистрированных в установленном законом порядке, - </w:t>
      </w:r>
    </w:p>
    <w:p>
      <w:pPr>
        <w:spacing w:after="0"/>
        <w:ind w:left="0"/>
        <w:jc w:val="both"/>
      </w:pPr>
      <w:r>
        <w:rPr>
          <w:rFonts w:ascii="Times New Roman"/>
          <w:b w:val="false"/>
          <w:i w:val="false"/>
          <w:color w:val="000000"/>
          <w:sz w:val="28"/>
        </w:rPr>
        <w:t xml:space="preserve">
      влечет штраф в размере от пяти-до десятикратной величины минимальной заработной платы или административный арест на срок до пятнадцати суток". </w:t>
      </w:r>
    </w:p>
    <w:p>
      <w:pPr>
        <w:spacing w:after="0"/>
        <w:ind w:left="0"/>
        <w:jc w:val="both"/>
      </w:pPr>
      <w:r>
        <w:rPr>
          <w:rFonts w:ascii="Times New Roman"/>
          <w:b w:val="false"/>
          <w:i w:val="false"/>
          <w:color w:val="000000"/>
          <w:sz w:val="28"/>
        </w:rPr>
        <w:t xml:space="preserve">
      4. Дополнить Кодекс статьями 188-6, 188-7, 188-8 следующего содержания: </w:t>
      </w:r>
    </w:p>
    <w:p>
      <w:pPr>
        <w:spacing w:after="0"/>
        <w:ind w:left="0"/>
        <w:jc w:val="both"/>
      </w:pPr>
      <w:r>
        <w:rPr>
          <w:rFonts w:ascii="Times New Roman"/>
          <w:b w:val="false"/>
          <w:i w:val="false"/>
          <w:color w:val="000000"/>
          <w:sz w:val="28"/>
        </w:rPr>
        <w:t xml:space="preserve">
      "Статья 188-6. Дача разрешения на публикацию в печати и </w:t>
      </w:r>
    </w:p>
    <w:p>
      <w:pPr>
        <w:spacing w:after="0"/>
        <w:ind w:left="0"/>
        <w:jc w:val="both"/>
      </w:pPr>
      <w:r>
        <w:rPr>
          <w:rFonts w:ascii="Times New Roman"/>
          <w:b w:val="false"/>
          <w:i w:val="false"/>
          <w:color w:val="000000"/>
          <w:sz w:val="28"/>
        </w:rPr>
        <w:t xml:space="preserve">
      других средствах массовой информации </w:t>
      </w:r>
    </w:p>
    <w:p>
      <w:pPr>
        <w:spacing w:after="0"/>
        <w:ind w:left="0"/>
        <w:jc w:val="both"/>
      </w:pPr>
      <w:r>
        <w:rPr>
          <w:rFonts w:ascii="Times New Roman"/>
          <w:b w:val="false"/>
          <w:i w:val="false"/>
          <w:color w:val="000000"/>
          <w:sz w:val="28"/>
        </w:rPr>
        <w:t xml:space="preserve">
      материалов, направленных на разжигание </w:t>
      </w:r>
    </w:p>
    <w:p>
      <w:pPr>
        <w:spacing w:after="0"/>
        <w:ind w:left="0"/>
        <w:jc w:val="both"/>
      </w:pPr>
      <w:r>
        <w:rPr>
          <w:rFonts w:ascii="Times New Roman"/>
          <w:b w:val="false"/>
          <w:i w:val="false"/>
          <w:color w:val="000000"/>
          <w:sz w:val="28"/>
        </w:rPr>
        <w:t xml:space="preserve">
      национальной вражды </w:t>
      </w:r>
    </w:p>
    <w:p>
      <w:pPr>
        <w:spacing w:after="0"/>
        <w:ind w:left="0"/>
        <w:jc w:val="both"/>
      </w:pPr>
      <w:r>
        <w:rPr>
          <w:rFonts w:ascii="Times New Roman"/>
          <w:b w:val="false"/>
          <w:i w:val="false"/>
          <w:color w:val="000000"/>
          <w:sz w:val="28"/>
        </w:rPr>
        <w:t xml:space="preserve">
      Дача разрешения на опубликование в печати и других средствах массовой информации сведений и материалов, направленных на разжигание расовой, национальной, социальной и религиозной вражды, пропагандирующих сословную исключительность, войну, порнографию, культ жестокости и насилия, содержащих призывы к насильственному ниспровержению конституционного строя и нарушению территориальной целостности Республики, - </w:t>
      </w:r>
    </w:p>
    <w:p>
      <w:pPr>
        <w:spacing w:after="0"/>
        <w:ind w:left="0"/>
        <w:jc w:val="both"/>
      </w:pPr>
      <w:r>
        <w:rPr>
          <w:rFonts w:ascii="Times New Roman"/>
          <w:b w:val="false"/>
          <w:i w:val="false"/>
          <w:color w:val="000000"/>
          <w:sz w:val="28"/>
        </w:rPr>
        <w:t xml:space="preserve">
      влечет штраф на должностных лиц средств массовой информации в размере от десяти-до двадцатикратной величины минимальной заработной платы. </w:t>
      </w:r>
    </w:p>
    <w:p>
      <w:pPr>
        <w:spacing w:after="0"/>
        <w:ind w:left="0"/>
        <w:jc w:val="both"/>
      </w:pPr>
      <w:r>
        <w:rPr>
          <w:rFonts w:ascii="Times New Roman"/>
          <w:b w:val="false"/>
          <w:i w:val="false"/>
          <w:color w:val="000000"/>
          <w:sz w:val="28"/>
        </w:rPr>
        <w:t xml:space="preserve">
      Статья 188-7. Ввоз в республику печатной продукции </w:t>
      </w:r>
    </w:p>
    <w:p>
      <w:pPr>
        <w:spacing w:after="0"/>
        <w:ind w:left="0"/>
        <w:jc w:val="both"/>
      </w:pPr>
      <w:r>
        <w:rPr>
          <w:rFonts w:ascii="Times New Roman"/>
          <w:b w:val="false"/>
          <w:i w:val="false"/>
          <w:color w:val="000000"/>
          <w:sz w:val="28"/>
        </w:rPr>
        <w:t xml:space="preserve">
      с целью разжигания национальной вражды </w:t>
      </w:r>
    </w:p>
    <w:p>
      <w:pPr>
        <w:spacing w:after="0"/>
        <w:ind w:left="0"/>
        <w:jc w:val="both"/>
      </w:pPr>
      <w:r>
        <w:rPr>
          <w:rFonts w:ascii="Times New Roman"/>
          <w:b w:val="false"/>
          <w:i w:val="false"/>
          <w:color w:val="000000"/>
          <w:sz w:val="28"/>
        </w:rPr>
        <w:t xml:space="preserve">
      Ввоз в республику печатной и иной продукции, содержащей сведения и материалы, направленные на разжигание расовой, национальной, социальной, религиозной вражды, пропагандирующих войну, сословную исключительность, порнографию, культ жестокости и насилия, содержащей призывы к насильственному ниспровержению конституционного строя, и нарушению территориальной целостности Республики, - </w:t>
      </w:r>
    </w:p>
    <w:p>
      <w:pPr>
        <w:spacing w:after="0"/>
        <w:ind w:left="0"/>
        <w:jc w:val="both"/>
      </w:pPr>
      <w:r>
        <w:rPr>
          <w:rFonts w:ascii="Times New Roman"/>
          <w:b w:val="false"/>
          <w:i w:val="false"/>
          <w:color w:val="000000"/>
          <w:sz w:val="28"/>
        </w:rPr>
        <w:t xml:space="preserve">
      влечет штраф в размере от пяти-до десятикратной величины минимальной заработной платы с конфискацией печатной и иной продукции. </w:t>
      </w:r>
    </w:p>
    <w:p>
      <w:pPr>
        <w:spacing w:after="0"/>
        <w:ind w:left="0"/>
        <w:jc w:val="both"/>
      </w:pPr>
      <w:r>
        <w:rPr>
          <w:rFonts w:ascii="Times New Roman"/>
          <w:b w:val="false"/>
          <w:i w:val="false"/>
          <w:color w:val="000000"/>
          <w:sz w:val="28"/>
        </w:rPr>
        <w:t xml:space="preserve">
      Статья 188-8. Нарушение законодательства о печати </w:t>
      </w:r>
    </w:p>
    <w:p>
      <w:pPr>
        <w:spacing w:after="0"/>
        <w:ind w:left="0"/>
        <w:jc w:val="both"/>
      </w:pPr>
      <w:r>
        <w:rPr>
          <w:rFonts w:ascii="Times New Roman"/>
          <w:b w:val="false"/>
          <w:i w:val="false"/>
          <w:color w:val="000000"/>
          <w:sz w:val="28"/>
        </w:rPr>
        <w:t xml:space="preserve">
      и других средствах массовой информации </w:t>
      </w:r>
    </w:p>
    <w:p>
      <w:pPr>
        <w:spacing w:after="0"/>
        <w:ind w:left="0"/>
        <w:jc w:val="both"/>
      </w:pPr>
      <w:r>
        <w:rPr>
          <w:rFonts w:ascii="Times New Roman"/>
          <w:b w:val="false"/>
          <w:i w:val="false"/>
          <w:color w:val="000000"/>
          <w:sz w:val="28"/>
        </w:rPr>
        <w:t xml:space="preserve">
      Изготовление и распространения продукции массовой информации издательством или средством массовой информации без его регистрации или после вынесения решения об отмене регистрации издательства или средства массовой информации, либо выпуск данной продукции без выходных сведений или без предоставления контрольных и обязательных экземпляров, а равно нарушение права исключительной публикации информации других издательств или средств массовой информации, - </w:t>
      </w:r>
    </w:p>
    <w:p>
      <w:pPr>
        <w:spacing w:after="0"/>
        <w:ind w:left="0"/>
        <w:jc w:val="both"/>
      </w:pPr>
      <w:r>
        <w:rPr>
          <w:rFonts w:ascii="Times New Roman"/>
          <w:b w:val="false"/>
          <w:i w:val="false"/>
          <w:color w:val="000000"/>
          <w:sz w:val="28"/>
        </w:rPr>
        <w:t xml:space="preserve">
      влекут штраф в размере от пятнадцати-до двадцатикратной величины минимальной заработной платы с конфискацией печатной и иной продукции. </w:t>
      </w:r>
    </w:p>
    <w:p>
      <w:pPr>
        <w:spacing w:after="0"/>
        <w:ind w:left="0"/>
        <w:jc w:val="both"/>
      </w:pPr>
      <w:r>
        <w:rPr>
          <w:rFonts w:ascii="Times New Roman"/>
          <w:b w:val="false"/>
          <w:i w:val="false"/>
          <w:color w:val="000000"/>
          <w:sz w:val="28"/>
        </w:rPr>
        <w:t xml:space="preserve">
      Те же действия, совершенные в течение года повторно, - </w:t>
      </w:r>
    </w:p>
    <w:p>
      <w:pPr>
        <w:spacing w:after="0"/>
        <w:ind w:left="0"/>
        <w:jc w:val="both"/>
      </w:pPr>
      <w:r>
        <w:rPr>
          <w:rFonts w:ascii="Times New Roman"/>
          <w:b w:val="false"/>
          <w:i w:val="false"/>
          <w:color w:val="000000"/>
          <w:sz w:val="28"/>
        </w:rPr>
        <w:t xml:space="preserve">
      влекут штраф в сумме от двадцати до двадцати пяти минимальных размеров заработной платы с конфискацией печатной и иной продукции, технических средств, используемых для изготовления и распространения информации". </w:t>
      </w:r>
    </w:p>
    <w:p>
      <w:pPr>
        <w:spacing w:after="0"/>
        <w:ind w:left="0"/>
        <w:jc w:val="both"/>
      </w:pPr>
      <w:r>
        <w:rPr>
          <w:rFonts w:ascii="Times New Roman"/>
          <w:b w:val="false"/>
          <w:i w:val="false"/>
          <w:color w:val="000000"/>
          <w:sz w:val="28"/>
        </w:rPr>
        <w:t xml:space="preserve">
      5. Статью 216 после цифр "164-2" дополнить цифрами "167". </w:t>
      </w:r>
    </w:p>
    <w:p>
      <w:pPr>
        <w:spacing w:after="0"/>
        <w:ind w:left="0"/>
        <w:jc w:val="both"/>
      </w:pPr>
      <w:r>
        <w:rPr>
          <w:rFonts w:ascii="Times New Roman"/>
          <w:b w:val="false"/>
          <w:i w:val="false"/>
          <w:color w:val="000000"/>
          <w:sz w:val="28"/>
        </w:rPr>
        <w:t xml:space="preserve">
      6. В части первой статьи 217 исключить цифры "167". </w:t>
      </w:r>
    </w:p>
    <w:p>
      <w:pPr>
        <w:spacing w:after="0"/>
        <w:ind w:left="0"/>
        <w:jc w:val="both"/>
      </w:pPr>
      <w:r>
        <w:rPr>
          <w:rFonts w:ascii="Times New Roman"/>
          <w:b w:val="false"/>
          <w:i w:val="false"/>
          <w:color w:val="000000"/>
          <w:sz w:val="28"/>
        </w:rPr>
        <w:t xml:space="preserve">
      7. в статье 248-1: </w:t>
      </w:r>
    </w:p>
    <w:p>
      <w:pPr>
        <w:spacing w:after="0"/>
        <w:ind w:left="0"/>
        <w:jc w:val="both"/>
      </w:pPr>
      <w:r>
        <w:rPr>
          <w:rFonts w:ascii="Times New Roman"/>
          <w:b w:val="false"/>
          <w:i w:val="false"/>
          <w:color w:val="000000"/>
          <w:sz w:val="28"/>
        </w:rPr>
        <w:t xml:space="preserve">
      пункт 1 части первой после слов "органов Морского и Речного Регистра при Министерстве транспорта Республики Казахстан (статья 121)" дополнить новыми абзацами следующего содержания: </w:t>
      </w:r>
    </w:p>
    <w:p>
      <w:pPr>
        <w:spacing w:after="0"/>
        <w:ind w:left="0"/>
        <w:jc w:val="both"/>
      </w:pPr>
      <w:r>
        <w:rPr>
          <w:rFonts w:ascii="Times New Roman"/>
          <w:b w:val="false"/>
          <w:i w:val="false"/>
          <w:color w:val="000000"/>
          <w:sz w:val="28"/>
        </w:rPr>
        <w:t xml:space="preserve">
      "органов Министерства печати и массовой информации Республики Казахстан (статьи 188-6 - 188-8); </w:t>
      </w:r>
    </w:p>
    <w:p>
      <w:pPr>
        <w:spacing w:after="0"/>
        <w:ind w:left="0"/>
        <w:jc w:val="both"/>
      </w:pPr>
      <w:r>
        <w:rPr>
          <w:rFonts w:ascii="Times New Roman"/>
          <w:b w:val="false"/>
          <w:i w:val="false"/>
          <w:color w:val="000000"/>
          <w:sz w:val="28"/>
        </w:rPr>
        <w:t xml:space="preserve">
      органов таможни (статья 188-7)"; </w:t>
      </w:r>
    </w:p>
    <w:p>
      <w:pPr>
        <w:spacing w:after="0"/>
        <w:ind w:left="0"/>
        <w:jc w:val="both"/>
      </w:pPr>
      <w:r>
        <w:rPr>
          <w:rFonts w:ascii="Times New Roman"/>
          <w:b w:val="false"/>
          <w:i w:val="false"/>
          <w:color w:val="000000"/>
          <w:sz w:val="28"/>
        </w:rPr>
        <w:t xml:space="preserve">
      абзац двадцать восьмой пункта 1 части первой после цифр "185-4" дополнить цифрами "188-6 - 188-8)". </w:t>
      </w:r>
    </w:p>
    <w:p>
      <w:pPr>
        <w:spacing w:after="0"/>
        <w:ind w:left="0"/>
        <w:jc w:val="both"/>
      </w:pPr>
      <w:r>
        <w:rPr>
          <w:rFonts w:ascii="Times New Roman"/>
          <w:b w:val="false"/>
          <w:i w:val="false"/>
          <w:color w:val="000000"/>
          <w:sz w:val="28"/>
        </w:rPr>
        <w:t xml:space="preserve">
      8. Абзац второй статьи 308 после цифр "182" дополнить словами "частью второй статьи 188-8". </w:t>
      </w:r>
    </w:p>
    <w:p>
      <w:pPr>
        <w:spacing w:after="0"/>
        <w:ind w:left="0"/>
        <w:jc w:val="both"/>
      </w:pPr>
      <w:r>
        <w:rPr>
          <w:rFonts w:ascii="Times New Roman"/>
          <w:b w:val="false"/>
          <w:i w:val="false"/>
          <w:color w:val="000000"/>
          <w:sz w:val="28"/>
        </w:rPr>
        <w:t xml:space="preserve">
      II. В Уголовный кодекс Казахской ССР, утвержденный Законом Казахской ССР от 22 июля 1959 года: </w:t>
      </w:r>
    </w:p>
    <w:p>
      <w:pPr>
        <w:spacing w:after="0"/>
        <w:ind w:left="0"/>
        <w:jc w:val="both"/>
      </w:pPr>
      <w:r>
        <w:rPr>
          <w:rFonts w:ascii="Times New Roman"/>
          <w:b w:val="false"/>
          <w:i w:val="false"/>
          <w:color w:val="000000"/>
          <w:sz w:val="28"/>
        </w:rPr>
        <w:t xml:space="preserve">
      1. Часть вторую статьи 7-1 после слов "действия, дезорганизующие работу исправительно-трудовых учреждений (статья 63-1)" дополнить словами "организаций или руководство преступной группой либо преступным сообществом, участие в преступном сообществе (статья 63-2)". </w:t>
      </w:r>
    </w:p>
    <w:p>
      <w:pPr>
        <w:spacing w:after="0"/>
        <w:ind w:left="0"/>
        <w:jc w:val="both"/>
      </w:pPr>
      <w:r>
        <w:rPr>
          <w:rFonts w:ascii="Times New Roman"/>
          <w:b w:val="false"/>
          <w:i w:val="false"/>
          <w:color w:val="000000"/>
          <w:sz w:val="28"/>
        </w:rPr>
        <w:t xml:space="preserve">
      2. Статью 17 изложить в следующей редакции: </w:t>
      </w:r>
    </w:p>
    <w:p>
      <w:pPr>
        <w:spacing w:after="0"/>
        <w:ind w:left="0"/>
        <w:jc w:val="both"/>
      </w:pPr>
      <w:r>
        <w:rPr>
          <w:rFonts w:ascii="Times New Roman"/>
          <w:b w:val="false"/>
          <w:i w:val="false"/>
          <w:color w:val="000000"/>
          <w:sz w:val="28"/>
        </w:rPr>
        <w:t xml:space="preserve">
      "Статья 17. Соучастие в преступлении </w:t>
      </w:r>
    </w:p>
    <w:p>
      <w:pPr>
        <w:spacing w:after="0"/>
        <w:ind w:left="0"/>
        <w:jc w:val="both"/>
      </w:pPr>
      <w:r>
        <w:rPr>
          <w:rFonts w:ascii="Times New Roman"/>
          <w:b w:val="false"/>
          <w:i w:val="false"/>
          <w:color w:val="000000"/>
          <w:sz w:val="28"/>
        </w:rPr>
        <w:t xml:space="preserve">
      Соучастием в преступлении признается умышленное совместное участие двух или более лиц в совершении умышленного преступления. </w:t>
      </w:r>
    </w:p>
    <w:p>
      <w:pPr>
        <w:spacing w:after="0"/>
        <w:ind w:left="0"/>
        <w:jc w:val="both"/>
      </w:pPr>
      <w:r>
        <w:rPr>
          <w:rFonts w:ascii="Times New Roman"/>
          <w:b w:val="false"/>
          <w:i w:val="false"/>
          <w:color w:val="000000"/>
          <w:sz w:val="28"/>
        </w:rPr>
        <w:t xml:space="preserve">
      Соучастниками преступления признаются исполнители, организаторы, подстрекатели и пособники. </w:t>
      </w:r>
    </w:p>
    <w:p>
      <w:pPr>
        <w:spacing w:after="0"/>
        <w:ind w:left="0"/>
        <w:jc w:val="both"/>
      </w:pPr>
      <w:r>
        <w:rPr>
          <w:rFonts w:ascii="Times New Roman"/>
          <w:b w:val="false"/>
          <w:i w:val="false"/>
          <w:color w:val="000000"/>
          <w:sz w:val="28"/>
        </w:rPr>
        <w:t xml:space="preserve">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а также совершившее преступление посредством использования других лиц, которые в силу закона не подлежат уголовной ответственности или действовали по неосторожности. </w:t>
      </w:r>
    </w:p>
    <w:p>
      <w:pPr>
        <w:spacing w:after="0"/>
        <w:ind w:left="0"/>
        <w:jc w:val="both"/>
      </w:pPr>
      <w:r>
        <w:rPr>
          <w:rFonts w:ascii="Times New Roman"/>
          <w:b w:val="false"/>
          <w:i w:val="false"/>
          <w:color w:val="000000"/>
          <w:sz w:val="28"/>
        </w:rPr>
        <w:t xml:space="preserve">
      Организатором признается лицо, организовавшее совершения преступления либо руководившее его совершением. </w:t>
      </w:r>
    </w:p>
    <w:p>
      <w:pPr>
        <w:spacing w:after="0"/>
        <w:ind w:left="0"/>
        <w:jc w:val="both"/>
      </w:pPr>
      <w:r>
        <w:rPr>
          <w:rFonts w:ascii="Times New Roman"/>
          <w:b w:val="false"/>
          <w:i w:val="false"/>
          <w:color w:val="000000"/>
          <w:sz w:val="28"/>
        </w:rPr>
        <w:t xml:space="preserve">
      Подстрекателем признается лицо, склонившее к совершению преступления. </w:t>
      </w:r>
    </w:p>
    <w:p>
      <w:pPr>
        <w:spacing w:after="0"/>
        <w:ind w:left="0"/>
        <w:jc w:val="both"/>
      </w:pPr>
      <w:r>
        <w:rPr>
          <w:rFonts w:ascii="Times New Roman"/>
          <w:b w:val="false"/>
          <w:i w:val="false"/>
          <w:color w:val="000000"/>
          <w:sz w:val="28"/>
        </w:rPr>
        <w:t xml:space="preserve">
      Пособником признается лицо, содействовавшее совершению преступления советами, указаниями, предоставлением средств или устранением препятствий, или заранее обещавшее скрыть преступника, орудия и средства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w:t>
      </w:r>
    </w:p>
    <w:p>
      <w:pPr>
        <w:spacing w:after="0"/>
        <w:ind w:left="0"/>
        <w:jc w:val="both"/>
      </w:pPr>
      <w:r>
        <w:rPr>
          <w:rFonts w:ascii="Times New Roman"/>
          <w:b w:val="false"/>
          <w:i w:val="false"/>
          <w:color w:val="000000"/>
          <w:sz w:val="28"/>
        </w:rPr>
        <w:t xml:space="preserve">
      Ответственность организатора, подстрекателя и пособника наступает по той же статье Особенной части настоящего Кодекса, по которой привлекается исполнитель. </w:t>
      </w:r>
    </w:p>
    <w:p>
      <w:pPr>
        <w:spacing w:after="0"/>
        <w:ind w:left="0"/>
        <w:jc w:val="both"/>
      </w:pPr>
      <w:r>
        <w:rPr>
          <w:rFonts w:ascii="Times New Roman"/>
          <w:b w:val="false"/>
          <w:i w:val="false"/>
          <w:color w:val="000000"/>
          <w:sz w:val="28"/>
        </w:rPr>
        <w:t xml:space="preserve">
      За деяния, совершенные исполнителем и не охватывающиеся умыслом других соучастников, последние уголовной ответственности не несут". </w:t>
      </w:r>
    </w:p>
    <w:p>
      <w:pPr>
        <w:spacing w:after="0"/>
        <w:ind w:left="0"/>
        <w:jc w:val="both"/>
      </w:pPr>
      <w:r>
        <w:rPr>
          <w:rFonts w:ascii="Times New Roman"/>
          <w:b w:val="false"/>
          <w:i w:val="false"/>
          <w:color w:val="000000"/>
          <w:sz w:val="28"/>
        </w:rPr>
        <w:t xml:space="preserve">
      3. Дополнить Кодекс статьей 17-1 следующего содержания: </w:t>
      </w:r>
    </w:p>
    <w:p>
      <w:pPr>
        <w:spacing w:after="0"/>
        <w:ind w:left="0"/>
        <w:jc w:val="both"/>
      </w:pPr>
      <w:r>
        <w:rPr>
          <w:rFonts w:ascii="Times New Roman"/>
          <w:b w:val="false"/>
          <w:i w:val="false"/>
          <w:color w:val="000000"/>
          <w:sz w:val="28"/>
        </w:rPr>
        <w:t xml:space="preserve">
      "Статья 17-1. Совершение преступления группой лиц </w:t>
      </w:r>
    </w:p>
    <w:p>
      <w:pPr>
        <w:spacing w:after="0"/>
        <w:ind w:left="0"/>
        <w:jc w:val="both"/>
      </w:pPr>
      <w:r>
        <w:rPr>
          <w:rFonts w:ascii="Times New Roman"/>
          <w:b w:val="false"/>
          <w:i w:val="false"/>
          <w:color w:val="000000"/>
          <w:sz w:val="28"/>
        </w:rPr>
        <w:t xml:space="preserve">
      или преступным сообществом </w:t>
      </w:r>
    </w:p>
    <w:p>
      <w:pPr>
        <w:spacing w:after="0"/>
        <w:ind w:left="0"/>
        <w:jc w:val="both"/>
      </w:pPr>
      <w:r>
        <w:rPr>
          <w:rFonts w:ascii="Times New Roman"/>
          <w:b w:val="false"/>
          <w:i w:val="false"/>
          <w:color w:val="000000"/>
          <w:sz w:val="28"/>
        </w:rPr>
        <w:t xml:space="preserve">
      Преступление признается совершенным по предварительному сговору группой лиц, если оно совершено лицами, заранее договорившимися о совместном его совершении. </w:t>
      </w:r>
    </w:p>
    <w:p>
      <w:pPr>
        <w:spacing w:after="0"/>
        <w:ind w:left="0"/>
        <w:jc w:val="both"/>
      </w:pPr>
      <w:r>
        <w:rPr>
          <w:rFonts w:ascii="Times New Roman"/>
          <w:b w:val="false"/>
          <w:i w:val="false"/>
          <w:color w:val="000000"/>
          <w:sz w:val="28"/>
        </w:rPr>
        <w:t xml:space="preserve">
      Преступление признается совершенным организованной группой лиц, если оно совершено лицами, заранее объединившимися в устойчивую преступную группу. </w:t>
      </w:r>
    </w:p>
    <w:p>
      <w:pPr>
        <w:spacing w:after="0"/>
        <w:ind w:left="0"/>
        <w:jc w:val="both"/>
      </w:pPr>
      <w:r>
        <w:rPr>
          <w:rFonts w:ascii="Times New Roman"/>
          <w:b w:val="false"/>
          <w:i w:val="false"/>
          <w:color w:val="000000"/>
          <w:sz w:val="28"/>
        </w:rPr>
        <w:t xml:space="preserve">
      Преступление признается совершенным преступным сообществом, если оно совершено лицами, входящими в устойчивое структурное объединение, созданное для занятия преступной деятельностью". </w:t>
      </w:r>
    </w:p>
    <w:p>
      <w:pPr>
        <w:spacing w:after="0"/>
        <w:ind w:left="0"/>
        <w:jc w:val="both"/>
      </w:pPr>
      <w:r>
        <w:rPr>
          <w:rFonts w:ascii="Times New Roman"/>
          <w:b w:val="false"/>
          <w:i w:val="false"/>
          <w:color w:val="000000"/>
          <w:sz w:val="28"/>
        </w:rPr>
        <w:t xml:space="preserve">
      4. В статье 23: </w:t>
      </w:r>
    </w:p>
    <w:p>
      <w:pPr>
        <w:spacing w:after="0"/>
        <w:ind w:left="0"/>
        <w:jc w:val="both"/>
      </w:pPr>
      <w:r>
        <w:rPr>
          <w:rFonts w:ascii="Times New Roman"/>
          <w:b w:val="false"/>
          <w:i w:val="false"/>
          <w:color w:val="000000"/>
          <w:sz w:val="28"/>
        </w:rPr>
        <w:t xml:space="preserve">
      абзац шестой части четвертой после слов "преступления (статьи 50-59)" дополнить словами "за организацию или руководство преступной группой либо преступным сообществом, участие в преступном сообществе (статья 63-2, часть первая), за посягательство на жизнь работника милиции, органов внутренних дел, народного дружинника, лица, производящего дознание, следователя, прокурора, судьи или народных заседателей (статья 173-1)"; </w:t>
      </w:r>
    </w:p>
    <w:p>
      <w:pPr>
        <w:spacing w:after="0"/>
        <w:ind w:left="0"/>
        <w:jc w:val="both"/>
      </w:pPr>
      <w:r>
        <w:rPr>
          <w:rFonts w:ascii="Times New Roman"/>
          <w:b w:val="false"/>
          <w:i w:val="false"/>
          <w:color w:val="000000"/>
          <w:sz w:val="28"/>
        </w:rPr>
        <w:t xml:space="preserve">
      абзац седьмой части четвертой после слов "особо опасными рецидивистами" дополнить словами "или осужденными за организацию или руководство преступной группой, либо преступным сообществом, участие в преступном сообществе (статья 63-2, часть вторая); </w:t>
      </w:r>
    </w:p>
    <w:p>
      <w:pPr>
        <w:spacing w:after="0"/>
        <w:ind w:left="0"/>
        <w:jc w:val="both"/>
      </w:pPr>
      <w:r>
        <w:rPr>
          <w:rFonts w:ascii="Times New Roman"/>
          <w:b w:val="false"/>
          <w:i w:val="false"/>
          <w:color w:val="000000"/>
          <w:sz w:val="28"/>
        </w:rPr>
        <w:t xml:space="preserve">
      часть восьмую после слов "преступления (статьи 50-59)" дополнить словами "осужденным за организацию или руководство преступной группой либо преступным сообществом, участие в преступном сообществе (статья 63-2), посягательство на жизнь работника милиции, органов внутренних дел, народного дружинника, лица, производящего дознание, следователя, прокурора, судьи или народных заседателей (статья 173-1)". </w:t>
      </w:r>
    </w:p>
    <w:p>
      <w:pPr>
        <w:spacing w:after="0"/>
        <w:ind w:left="0"/>
        <w:jc w:val="both"/>
      </w:pPr>
      <w:r>
        <w:rPr>
          <w:rFonts w:ascii="Times New Roman"/>
          <w:b w:val="false"/>
          <w:i w:val="false"/>
          <w:color w:val="000000"/>
          <w:sz w:val="28"/>
        </w:rPr>
        <w:t xml:space="preserve">
      5. Пункты 1 и 2 части первой статьи 23-1 после слов "бандитизм (статья 63)" дополнить словами "организацию или руководство преступной группой либо преступным сообществом, участие в преступном сообществе (статья 63-2)". </w:t>
      </w:r>
    </w:p>
    <w:p>
      <w:pPr>
        <w:spacing w:after="0"/>
        <w:ind w:left="0"/>
        <w:jc w:val="both"/>
      </w:pPr>
      <w:r>
        <w:rPr>
          <w:rFonts w:ascii="Times New Roman"/>
          <w:b w:val="false"/>
          <w:i w:val="false"/>
          <w:color w:val="000000"/>
          <w:sz w:val="28"/>
        </w:rPr>
        <w:t xml:space="preserve">
      6. Часть первую статьи 37 дополнить предложением следующего содержания: "При назначении наказания организаторам, руководителям либо участнику преступной группы или преступного сообщества применяется порядок полного сложения назначенных наказаний в пределах, установленных статьей закона, предусматривающей более строгое наказание". </w:t>
      </w:r>
    </w:p>
    <w:p>
      <w:pPr>
        <w:spacing w:after="0"/>
        <w:ind w:left="0"/>
        <w:jc w:val="both"/>
      </w:pPr>
      <w:r>
        <w:rPr>
          <w:rFonts w:ascii="Times New Roman"/>
          <w:b w:val="false"/>
          <w:i w:val="false"/>
          <w:color w:val="000000"/>
          <w:sz w:val="28"/>
        </w:rPr>
        <w:t xml:space="preserve">
      7. Дополнить Кодекс статьей 45-4 в следующей редакции: </w:t>
      </w:r>
    </w:p>
    <w:p>
      <w:pPr>
        <w:spacing w:after="0"/>
        <w:ind w:left="0"/>
        <w:jc w:val="both"/>
      </w:pPr>
      <w:r>
        <w:rPr>
          <w:rFonts w:ascii="Times New Roman"/>
          <w:b w:val="false"/>
          <w:i w:val="false"/>
          <w:color w:val="000000"/>
          <w:sz w:val="28"/>
        </w:rPr>
        <w:t xml:space="preserve">
      "Статья 45-4. Освобождение от уголовной ответственности </w:t>
      </w:r>
    </w:p>
    <w:p>
      <w:pPr>
        <w:spacing w:after="0"/>
        <w:ind w:left="0"/>
        <w:jc w:val="both"/>
      </w:pPr>
      <w:r>
        <w:rPr>
          <w:rFonts w:ascii="Times New Roman"/>
          <w:b w:val="false"/>
          <w:i w:val="false"/>
          <w:color w:val="000000"/>
          <w:sz w:val="28"/>
        </w:rPr>
        <w:t xml:space="preserve">
                          или смягчение наказания в связи с добровольным </w:t>
      </w:r>
    </w:p>
    <w:p>
      <w:pPr>
        <w:spacing w:after="0"/>
        <w:ind w:left="0"/>
        <w:jc w:val="both"/>
      </w:pPr>
      <w:r>
        <w:rPr>
          <w:rFonts w:ascii="Times New Roman"/>
          <w:b w:val="false"/>
          <w:i w:val="false"/>
          <w:color w:val="000000"/>
          <w:sz w:val="28"/>
        </w:rPr>
        <w:t xml:space="preserve">
      содействием в расследовании преступления </w:t>
      </w:r>
    </w:p>
    <w:p>
      <w:pPr>
        <w:spacing w:after="0"/>
        <w:ind w:left="0"/>
        <w:jc w:val="both"/>
      </w:pPr>
      <w:r>
        <w:rPr>
          <w:rFonts w:ascii="Times New Roman"/>
          <w:b w:val="false"/>
          <w:i w:val="false"/>
          <w:color w:val="000000"/>
          <w:sz w:val="28"/>
        </w:rPr>
        <w:t xml:space="preserve">
      Лицо, совершившее преступление, за исключением тяжкого, может быть освобождено от уголовной ответственности,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p>
    <w:p>
      <w:pPr>
        <w:spacing w:after="0"/>
        <w:ind w:left="0"/>
        <w:jc w:val="both"/>
      </w:pPr>
      <w:r>
        <w:rPr>
          <w:rFonts w:ascii="Times New Roman"/>
          <w:b w:val="false"/>
          <w:i w:val="false"/>
          <w:color w:val="000000"/>
          <w:sz w:val="28"/>
        </w:rPr>
        <w:t xml:space="preserve">
      Лицу, совершившему тяжкое преступление, может быть смягчено наказание,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p>
    <w:p>
      <w:pPr>
        <w:spacing w:after="0"/>
        <w:ind w:left="0"/>
        <w:jc w:val="both"/>
      </w:pPr>
      <w:r>
        <w:rPr>
          <w:rFonts w:ascii="Times New Roman"/>
          <w:b w:val="false"/>
          <w:i w:val="false"/>
          <w:color w:val="000000"/>
          <w:sz w:val="28"/>
        </w:rPr>
        <w:t xml:space="preserve">
      8. Пункт третий статьи 46-1 после слов "действия, дезорганизующие работу исправительно-трудовых учреждений (статья 63-1)" дополнить словами "организация или руководство преступной группой либо преступным сообществом, участие в преступном сообществе (статья 63-2)". </w:t>
      </w:r>
    </w:p>
    <w:p>
      <w:pPr>
        <w:spacing w:after="0"/>
        <w:ind w:left="0"/>
        <w:jc w:val="both"/>
      </w:pPr>
      <w:r>
        <w:rPr>
          <w:rFonts w:ascii="Times New Roman"/>
          <w:b w:val="false"/>
          <w:i w:val="false"/>
          <w:color w:val="000000"/>
          <w:sz w:val="28"/>
        </w:rPr>
        <w:t xml:space="preserve">
      9. Дополнить Кодекс статьями 63-2 и 63-3 в следующей редакции: </w:t>
      </w:r>
    </w:p>
    <w:p>
      <w:pPr>
        <w:spacing w:after="0"/>
        <w:ind w:left="0"/>
        <w:jc w:val="both"/>
      </w:pPr>
      <w:r>
        <w:rPr>
          <w:rFonts w:ascii="Times New Roman"/>
          <w:b w:val="false"/>
          <w:i w:val="false"/>
          <w:color w:val="000000"/>
          <w:sz w:val="28"/>
        </w:rPr>
        <w:t xml:space="preserve">
      "Статья 63-2. Организация или руководство преступной группой </w:t>
      </w:r>
    </w:p>
    <w:p>
      <w:pPr>
        <w:spacing w:after="0"/>
        <w:ind w:left="0"/>
        <w:jc w:val="both"/>
      </w:pPr>
      <w:r>
        <w:rPr>
          <w:rFonts w:ascii="Times New Roman"/>
          <w:b w:val="false"/>
          <w:i w:val="false"/>
          <w:color w:val="000000"/>
          <w:sz w:val="28"/>
        </w:rPr>
        <w:t xml:space="preserve">
      либо преступным сообществом, участие в </w:t>
      </w:r>
    </w:p>
    <w:p>
      <w:pPr>
        <w:spacing w:after="0"/>
        <w:ind w:left="0"/>
        <w:jc w:val="both"/>
      </w:pPr>
      <w:r>
        <w:rPr>
          <w:rFonts w:ascii="Times New Roman"/>
          <w:b w:val="false"/>
          <w:i w:val="false"/>
          <w:color w:val="000000"/>
          <w:sz w:val="28"/>
        </w:rPr>
        <w:t xml:space="preserve">
      преступном сообществе </w:t>
      </w:r>
    </w:p>
    <w:p>
      <w:pPr>
        <w:spacing w:after="0"/>
        <w:ind w:left="0"/>
        <w:jc w:val="both"/>
      </w:pPr>
      <w:r>
        <w:rPr>
          <w:rFonts w:ascii="Times New Roman"/>
          <w:b w:val="false"/>
          <w:i w:val="false"/>
          <w:color w:val="000000"/>
          <w:sz w:val="28"/>
        </w:rPr>
        <w:t xml:space="preserve">
      Создание организованной преступной группы, руководство ею, а равно участие в ней - </w:t>
      </w:r>
    </w:p>
    <w:p>
      <w:pPr>
        <w:spacing w:after="0"/>
        <w:ind w:left="0"/>
        <w:jc w:val="both"/>
      </w:pPr>
      <w:r>
        <w:rPr>
          <w:rFonts w:ascii="Times New Roman"/>
          <w:b w:val="false"/>
          <w:i w:val="false"/>
          <w:color w:val="000000"/>
          <w:sz w:val="28"/>
        </w:rPr>
        <w:t xml:space="preserve">
      наказываются лишением свободы на срок до пяти лет с конфискацией имущества. </w:t>
      </w:r>
    </w:p>
    <w:p>
      <w:pPr>
        <w:spacing w:after="0"/>
        <w:ind w:left="0"/>
        <w:jc w:val="both"/>
      </w:pPr>
      <w:r>
        <w:rPr>
          <w:rFonts w:ascii="Times New Roman"/>
          <w:b w:val="false"/>
          <w:i w:val="false"/>
          <w:color w:val="000000"/>
          <w:sz w:val="28"/>
        </w:rPr>
        <w:t xml:space="preserve">
      Организация или руководство преступным сообществом, а равно участие в нем - </w:t>
      </w:r>
    </w:p>
    <w:p>
      <w:pPr>
        <w:spacing w:after="0"/>
        <w:ind w:left="0"/>
        <w:jc w:val="both"/>
      </w:pPr>
      <w:r>
        <w:rPr>
          <w:rFonts w:ascii="Times New Roman"/>
          <w:b w:val="false"/>
          <w:i w:val="false"/>
          <w:color w:val="000000"/>
          <w:sz w:val="28"/>
        </w:rPr>
        <w:t xml:space="preserve">
      наказываются лишением свободы на срок от трех до десяти лет с конфискацией имущества. </w:t>
      </w:r>
    </w:p>
    <w:p>
      <w:pPr>
        <w:spacing w:after="0"/>
        <w:ind w:left="0"/>
        <w:jc w:val="both"/>
      </w:pPr>
      <w:r>
        <w:rPr>
          <w:rFonts w:ascii="Times New Roman"/>
          <w:b w:val="false"/>
          <w:i w:val="false"/>
          <w:color w:val="000000"/>
          <w:sz w:val="28"/>
        </w:rPr>
        <w:t xml:space="preserve">
      Статья 63-3. Создание или участие в деятельности </w:t>
      </w:r>
    </w:p>
    <w:p>
      <w:pPr>
        <w:spacing w:after="0"/>
        <w:ind w:left="0"/>
        <w:jc w:val="both"/>
      </w:pPr>
      <w:r>
        <w:rPr>
          <w:rFonts w:ascii="Times New Roman"/>
          <w:b w:val="false"/>
          <w:i w:val="false"/>
          <w:color w:val="000000"/>
          <w:sz w:val="28"/>
        </w:rPr>
        <w:t xml:space="preserve">
      незаконных общественных объединений </w:t>
      </w:r>
    </w:p>
    <w:p>
      <w:pPr>
        <w:spacing w:after="0"/>
        <w:ind w:left="0"/>
        <w:jc w:val="both"/>
      </w:pPr>
      <w:r>
        <w:rPr>
          <w:rFonts w:ascii="Times New Roman"/>
          <w:b w:val="false"/>
          <w:i w:val="false"/>
          <w:color w:val="000000"/>
          <w:sz w:val="28"/>
        </w:rPr>
        <w:t xml:space="preserve">
      и военизированных формирований </w:t>
      </w:r>
    </w:p>
    <w:p>
      <w:pPr>
        <w:spacing w:after="0"/>
        <w:ind w:left="0"/>
        <w:jc w:val="both"/>
      </w:pPr>
      <w:r>
        <w:rPr>
          <w:rFonts w:ascii="Times New Roman"/>
          <w:b w:val="false"/>
          <w:i w:val="false"/>
          <w:color w:val="000000"/>
          <w:sz w:val="28"/>
        </w:rPr>
        <w:t xml:space="preserve">
      Создание общественных объединений, провозглашающих или на практике реализующих расовою, национальную, социальную, религиозную нетерпимость, сословную исключительность, призывающих к насильственному ниспровержению конституционного строя или посягающих на территориальную целостность Республики, а равно участие в деятельности таких объединений - </w:t>
      </w:r>
    </w:p>
    <w:p>
      <w:pPr>
        <w:spacing w:after="0"/>
        <w:ind w:left="0"/>
        <w:jc w:val="both"/>
      </w:pPr>
      <w:r>
        <w:rPr>
          <w:rFonts w:ascii="Times New Roman"/>
          <w:b w:val="false"/>
          <w:i w:val="false"/>
          <w:color w:val="000000"/>
          <w:sz w:val="28"/>
        </w:rPr>
        <w:t xml:space="preserve">
      наказываются лишением свободы на срок до трех лет. </w:t>
      </w:r>
    </w:p>
    <w:p>
      <w:pPr>
        <w:spacing w:after="0"/>
        <w:ind w:left="0"/>
        <w:jc w:val="both"/>
      </w:pPr>
      <w:r>
        <w:rPr>
          <w:rFonts w:ascii="Times New Roman"/>
          <w:b w:val="false"/>
          <w:i w:val="false"/>
          <w:color w:val="000000"/>
          <w:sz w:val="28"/>
        </w:rPr>
        <w:t xml:space="preserve">
      Создание не предусмотренных законодательством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военизированных формирований, тайных обществ и объединений, а равно</w:t>
      </w:r>
    </w:p>
    <w:p>
      <w:pPr>
        <w:spacing w:after="0"/>
        <w:ind w:left="0"/>
        <w:jc w:val="both"/>
      </w:pPr>
      <w:r>
        <w:rPr>
          <w:rFonts w:ascii="Times New Roman"/>
          <w:b w:val="false"/>
          <w:i w:val="false"/>
          <w:color w:val="000000"/>
          <w:sz w:val="28"/>
        </w:rPr>
        <w:t>
      участие в их деятельности -</w:t>
      </w:r>
    </w:p>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both"/>
      </w:pPr>
      <w:r>
        <w:rPr>
          <w:rFonts w:ascii="Times New Roman"/>
          <w:b w:val="false"/>
          <w:i w:val="false"/>
          <w:color w:val="000000"/>
          <w:sz w:val="28"/>
        </w:rPr>
        <w:t>
      10. Статьи 64, 73, 74 изложить в следующей редакции:</w:t>
      </w:r>
    </w:p>
    <w:p>
      <w:pPr>
        <w:spacing w:after="0"/>
        <w:ind w:left="0"/>
        <w:jc w:val="both"/>
      </w:pPr>
      <w:r>
        <w:rPr>
          <w:rFonts w:ascii="Times New Roman"/>
          <w:b w:val="false"/>
          <w:i w:val="false"/>
          <w:color w:val="000000"/>
          <w:sz w:val="28"/>
        </w:rPr>
        <w:t>
      "Статья 64. Контрабанда</w:t>
      </w:r>
    </w:p>
    <w:p>
      <w:pPr>
        <w:spacing w:after="0"/>
        <w:ind w:left="0"/>
        <w:jc w:val="both"/>
      </w:pPr>
      <w:r>
        <w:rPr>
          <w:rFonts w:ascii="Times New Roman"/>
          <w:b w:val="false"/>
          <w:i w:val="false"/>
          <w:color w:val="000000"/>
          <w:sz w:val="28"/>
        </w:rPr>
        <w:t>
      Контрабанда, то есть незаконное перемещение товаров или иных</w:t>
      </w:r>
    </w:p>
    <w:p>
      <w:pPr>
        <w:spacing w:after="0"/>
        <w:ind w:left="0"/>
        <w:jc w:val="both"/>
      </w:pPr>
      <w:r>
        <w:rPr>
          <w:rFonts w:ascii="Times New Roman"/>
          <w:b w:val="false"/>
          <w:i w:val="false"/>
          <w:color w:val="000000"/>
          <w:sz w:val="28"/>
        </w:rPr>
        <w:t>
      ценностей через государственную или таможенную границу Республики</w:t>
      </w:r>
    </w:p>
    <w:p>
      <w:pPr>
        <w:spacing w:after="0"/>
        <w:ind w:left="0"/>
        <w:jc w:val="both"/>
      </w:pPr>
      <w:r>
        <w:rPr>
          <w:rFonts w:ascii="Times New Roman"/>
          <w:b w:val="false"/>
          <w:i w:val="false"/>
          <w:color w:val="000000"/>
          <w:sz w:val="28"/>
        </w:rPr>
        <w:t>
      Казахстан помимо или с сокрытием от таможенного контроля, либо с</w:t>
      </w:r>
    </w:p>
    <w:p>
      <w:pPr>
        <w:spacing w:after="0"/>
        <w:ind w:left="0"/>
        <w:jc w:val="both"/>
      </w:pPr>
      <w:r>
        <w:rPr>
          <w:rFonts w:ascii="Times New Roman"/>
          <w:b w:val="false"/>
          <w:i w:val="false"/>
          <w:color w:val="000000"/>
          <w:sz w:val="28"/>
        </w:rPr>
        <w:t>
      обманным использованием таможенных и иных документов, совершенная в</w:t>
      </w:r>
    </w:p>
    <w:p>
      <w:pPr>
        <w:spacing w:after="0"/>
        <w:ind w:left="0"/>
        <w:jc w:val="both"/>
      </w:pPr>
      <w:r>
        <w:rPr>
          <w:rFonts w:ascii="Times New Roman"/>
          <w:b w:val="false"/>
          <w:i w:val="false"/>
          <w:color w:val="000000"/>
          <w:sz w:val="28"/>
        </w:rPr>
        <w:t>
      крупных размерах, -</w:t>
      </w:r>
    </w:p>
    <w:p>
      <w:pPr>
        <w:spacing w:after="0"/>
        <w:ind w:left="0"/>
        <w:jc w:val="both"/>
      </w:pPr>
      <w:r>
        <w:rPr>
          <w:rFonts w:ascii="Times New Roman"/>
          <w:b w:val="false"/>
          <w:i w:val="false"/>
          <w:color w:val="000000"/>
          <w:sz w:val="28"/>
        </w:rPr>
        <w:t>
      наказывается лишением свободы от двух до пяти лет с конфискацией</w:t>
      </w:r>
    </w:p>
    <w:p>
      <w:pPr>
        <w:spacing w:after="0"/>
        <w:ind w:left="0"/>
        <w:jc w:val="both"/>
      </w:pPr>
      <w:r>
        <w:rPr>
          <w:rFonts w:ascii="Times New Roman"/>
          <w:b w:val="false"/>
          <w:i w:val="false"/>
          <w:color w:val="000000"/>
          <w:sz w:val="28"/>
        </w:rPr>
        <w:t>
      имущества.</w:t>
      </w:r>
    </w:p>
    <w:p>
      <w:pPr>
        <w:spacing w:after="0"/>
        <w:ind w:left="0"/>
        <w:jc w:val="both"/>
      </w:pPr>
      <w:r>
        <w:rPr>
          <w:rFonts w:ascii="Times New Roman"/>
          <w:b w:val="false"/>
          <w:i w:val="false"/>
          <w:color w:val="000000"/>
          <w:sz w:val="28"/>
        </w:rPr>
        <w:t>
      Контрабанда совершенная:</w:t>
      </w:r>
    </w:p>
    <w:p>
      <w:pPr>
        <w:spacing w:after="0"/>
        <w:ind w:left="0"/>
        <w:jc w:val="both"/>
      </w:pPr>
      <w:r>
        <w:rPr>
          <w:rFonts w:ascii="Times New Roman"/>
          <w:b w:val="false"/>
          <w:i w:val="false"/>
          <w:color w:val="000000"/>
          <w:sz w:val="28"/>
        </w:rPr>
        <w:t>
      а) лицом, ранее судимым за контрабанду;</w:t>
      </w:r>
    </w:p>
    <w:p>
      <w:pPr>
        <w:spacing w:after="0"/>
        <w:ind w:left="0"/>
        <w:jc w:val="both"/>
      </w:pPr>
      <w:r>
        <w:rPr>
          <w:rFonts w:ascii="Times New Roman"/>
          <w:b w:val="false"/>
          <w:i w:val="false"/>
          <w:color w:val="000000"/>
          <w:sz w:val="28"/>
        </w:rPr>
        <w:t>
      б) организованной группой лиц;</w:t>
      </w:r>
    </w:p>
    <w:p>
      <w:pPr>
        <w:spacing w:after="0"/>
        <w:ind w:left="0"/>
        <w:jc w:val="both"/>
      </w:pPr>
      <w:r>
        <w:rPr>
          <w:rFonts w:ascii="Times New Roman"/>
          <w:b w:val="false"/>
          <w:i w:val="false"/>
          <w:color w:val="000000"/>
          <w:sz w:val="28"/>
        </w:rPr>
        <w:t>
      в) должностным лицом с использованием своего служебного</w:t>
      </w:r>
    </w:p>
    <w:p>
      <w:pPr>
        <w:spacing w:after="0"/>
        <w:ind w:left="0"/>
        <w:jc w:val="both"/>
      </w:pPr>
      <w:r>
        <w:rPr>
          <w:rFonts w:ascii="Times New Roman"/>
          <w:b w:val="false"/>
          <w:i w:val="false"/>
          <w:color w:val="000000"/>
          <w:sz w:val="28"/>
        </w:rPr>
        <w:t>
      положения;</w:t>
      </w:r>
    </w:p>
    <w:p>
      <w:pPr>
        <w:spacing w:after="0"/>
        <w:ind w:left="0"/>
        <w:jc w:val="both"/>
      </w:pPr>
      <w:r>
        <w:rPr>
          <w:rFonts w:ascii="Times New Roman"/>
          <w:b w:val="false"/>
          <w:i w:val="false"/>
          <w:color w:val="000000"/>
          <w:sz w:val="28"/>
        </w:rPr>
        <w:t>
      г) в особо крупных размерах, -</w:t>
      </w:r>
    </w:p>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both"/>
      </w:pPr>
      <w:r>
        <w:rPr>
          <w:rFonts w:ascii="Times New Roman"/>
          <w:b w:val="false"/>
          <w:i w:val="false"/>
          <w:color w:val="000000"/>
          <w:sz w:val="28"/>
        </w:rPr>
        <w:t>
      лишением свободы с конфискацией имущества.</w:t>
      </w:r>
    </w:p>
    <w:p>
      <w:pPr>
        <w:spacing w:after="0"/>
        <w:ind w:left="0"/>
        <w:jc w:val="both"/>
      </w:pPr>
      <w:r>
        <w:rPr>
          <w:rFonts w:ascii="Times New Roman"/>
          <w:b w:val="false"/>
          <w:i w:val="false"/>
          <w:color w:val="000000"/>
          <w:sz w:val="28"/>
        </w:rPr>
        <w:t xml:space="preserve">
      Контрабанда наркотических средств, сильнодействующих, ядовитых, отравляющих, радиоактивных или взрывчатых веществ, огнестрельного оружия, боеприпасов или воинского вооружения, - </w:t>
      </w:r>
    </w:p>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конфискацией имущества. </w:t>
      </w:r>
    </w:p>
    <w:p>
      <w:pPr>
        <w:spacing w:after="0"/>
        <w:ind w:left="0"/>
        <w:jc w:val="both"/>
      </w:pPr>
      <w:r>
        <w:rPr>
          <w:rFonts w:ascii="Times New Roman"/>
          <w:b w:val="false"/>
          <w:i w:val="false"/>
          <w:color w:val="000000"/>
          <w:sz w:val="28"/>
        </w:rPr>
        <w:t xml:space="preserve">
      Действия, предусмотренные частью третей, совершенные при отягчающих обстоятельствах, перечисленных в части второй настоящей статьи, - </w:t>
      </w:r>
    </w:p>
    <w:p>
      <w:pPr>
        <w:spacing w:after="0"/>
        <w:ind w:left="0"/>
        <w:jc w:val="both"/>
      </w:pPr>
      <w:r>
        <w:rPr>
          <w:rFonts w:ascii="Times New Roman"/>
          <w:b w:val="false"/>
          <w:i w:val="false"/>
          <w:color w:val="000000"/>
          <w:sz w:val="28"/>
        </w:rPr>
        <w:t xml:space="preserve">
      наказываются лишением свободы на срок от семи до пятнадцати лет с конфискацией имущества. </w:t>
      </w:r>
    </w:p>
    <w:p>
      <w:pPr>
        <w:spacing w:after="0"/>
        <w:ind w:left="0"/>
        <w:jc w:val="both"/>
      </w:pPr>
      <w:r>
        <w:rPr>
          <w:rFonts w:ascii="Times New Roman"/>
          <w:b w:val="false"/>
          <w:i w:val="false"/>
          <w:color w:val="000000"/>
          <w:sz w:val="28"/>
        </w:rPr>
        <w:t xml:space="preserve">
      Статья 73. Изготовление или сбыт поддельных денег </w:t>
      </w:r>
    </w:p>
    <w:p>
      <w:pPr>
        <w:spacing w:after="0"/>
        <w:ind w:left="0"/>
        <w:jc w:val="both"/>
      </w:pPr>
      <w:r>
        <w:rPr>
          <w:rFonts w:ascii="Times New Roman"/>
          <w:b w:val="false"/>
          <w:i w:val="false"/>
          <w:color w:val="000000"/>
          <w:sz w:val="28"/>
        </w:rPr>
        <w:t xml:space="preserve">
      или ценных бумаг </w:t>
      </w:r>
    </w:p>
    <w:p>
      <w:pPr>
        <w:spacing w:after="0"/>
        <w:ind w:left="0"/>
        <w:jc w:val="both"/>
      </w:pPr>
      <w:r>
        <w:rPr>
          <w:rFonts w:ascii="Times New Roman"/>
          <w:b w:val="false"/>
          <w:i w:val="false"/>
          <w:color w:val="000000"/>
          <w:sz w:val="28"/>
        </w:rPr>
        <w:t xml:space="preserve">
      Изготовление, приобретение с целью сбыта, а равно сбыт поддельных банкнот Национального Банка Республики Казахстан, монет, государственных и иных ценных бумаг, иностранной валюты, - </w:t>
      </w:r>
    </w:p>
    <w:p>
      <w:pPr>
        <w:spacing w:after="0"/>
        <w:ind w:left="0"/>
        <w:jc w:val="both"/>
      </w:pPr>
      <w:r>
        <w:rPr>
          <w:rFonts w:ascii="Times New Roman"/>
          <w:b w:val="false"/>
          <w:i w:val="false"/>
          <w:color w:val="000000"/>
          <w:sz w:val="28"/>
        </w:rPr>
        <w:t xml:space="preserve">
      наказываются лишением свободы на срок от трех до восьми лет с конфискацией имущества. </w:t>
      </w:r>
    </w:p>
    <w:p>
      <w:pPr>
        <w:spacing w:after="0"/>
        <w:ind w:left="0"/>
        <w:jc w:val="both"/>
      </w:pPr>
      <w:r>
        <w:rPr>
          <w:rFonts w:ascii="Times New Roman"/>
          <w:b w:val="false"/>
          <w:i w:val="false"/>
          <w:color w:val="000000"/>
          <w:sz w:val="28"/>
        </w:rPr>
        <w:t xml:space="preserve">
      Те же действия, совершенные в виде промысла, группой лиц, а равно лицом, ранее судимым за преступления, предусмотренные настоящей статьей, - </w:t>
      </w:r>
    </w:p>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конфискацией имущества. </w:t>
      </w:r>
    </w:p>
    <w:p>
      <w:pPr>
        <w:spacing w:after="0"/>
        <w:ind w:left="0"/>
        <w:jc w:val="both"/>
      </w:pPr>
      <w:r>
        <w:rPr>
          <w:rFonts w:ascii="Times New Roman"/>
          <w:b w:val="false"/>
          <w:i w:val="false"/>
          <w:color w:val="000000"/>
          <w:sz w:val="28"/>
        </w:rPr>
        <w:t xml:space="preserve">
      Статья 74. Незаконные операции с валютными ценностями </w:t>
      </w:r>
    </w:p>
    <w:p>
      <w:pPr>
        <w:spacing w:after="0"/>
        <w:ind w:left="0"/>
        <w:jc w:val="both"/>
      </w:pPr>
      <w:r>
        <w:rPr>
          <w:rFonts w:ascii="Times New Roman"/>
          <w:b w:val="false"/>
          <w:i w:val="false"/>
          <w:color w:val="000000"/>
          <w:sz w:val="28"/>
        </w:rPr>
        <w:t xml:space="preserve">
      Совершение лицом операций с валютными ценностями, запрещенных законодательством о валютном регулировании Республики Казахстан, - </w:t>
      </w:r>
    </w:p>
    <w:p>
      <w:pPr>
        <w:spacing w:after="0"/>
        <w:ind w:left="0"/>
        <w:jc w:val="both"/>
      </w:pPr>
      <w:r>
        <w:rPr>
          <w:rFonts w:ascii="Times New Roman"/>
          <w:b w:val="false"/>
          <w:i w:val="false"/>
          <w:color w:val="000000"/>
          <w:sz w:val="28"/>
        </w:rPr>
        <w:t xml:space="preserve">
      наказывается лишением свободы на срок до пяти лет с конфискацией имущества и валютных ценностей. </w:t>
      </w:r>
    </w:p>
    <w:p>
      <w:pPr>
        <w:spacing w:after="0"/>
        <w:ind w:left="0"/>
        <w:jc w:val="both"/>
      </w:pPr>
      <w:r>
        <w:rPr>
          <w:rFonts w:ascii="Times New Roman"/>
          <w:b w:val="false"/>
          <w:i w:val="false"/>
          <w:color w:val="000000"/>
          <w:sz w:val="28"/>
        </w:rPr>
        <w:t xml:space="preserve">
      Те же действия, совершенные группой лиц, а равно лицом, ранее судимым за преступления, предусмотренные настоящей статьей, - </w:t>
      </w:r>
    </w:p>
    <w:p>
      <w:pPr>
        <w:spacing w:after="0"/>
        <w:ind w:left="0"/>
        <w:jc w:val="both"/>
      </w:pPr>
      <w:r>
        <w:rPr>
          <w:rFonts w:ascii="Times New Roman"/>
          <w:b w:val="false"/>
          <w:i w:val="false"/>
          <w:color w:val="000000"/>
          <w:sz w:val="28"/>
        </w:rPr>
        <w:t xml:space="preserve">
      наказываются лишением свободы на срок от пяти до двенадцати лет с конфискацией имущества и валютных ценностей". </w:t>
      </w:r>
    </w:p>
    <w:p>
      <w:pPr>
        <w:spacing w:after="0"/>
        <w:ind w:left="0"/>
        <w:jc w:val="both"/>
      </w:pPr>
      <w:r>
        <w:rPr>
          <w:rFonts w:ascii="Times New Roman"/>
          <w:b w:val="false"/>
          <w:i w:val="false"/>
          <w:color w:val="000000"/>
          <w:sz w:val="28"/>
        </w:rPr>
        <w:t xml:space="preserve">
      11. Часть третью статьи 81 изложить в следующей редакции: </w:t>
      </w:r>
    </w:p>
    <w:p>
      <w:pPr>
        <w:spacing w:after="0"/>
        <w:ind w:left="0"/>
        <w:jc w:val="both"/>
      </w:pPr>
      <w:r>
        <w:rPr>
          <w:rFonts w:ascii="Times New Roman"/>
          <w:b w:val="false"/>
          <w:i w:val="false"/>
          <w:color w:val="000000"/>
          <w:sz w:val="28"/>
        </w:rPr>
        <w:t xml:space="preserve">
      "Умышленное уклонение от уплаты налогов и других обязательных платежей, причинившее значительный убыток государству, - </w:t>
      </w:r>
    </w:p>
    <w:p>
      <w:pPr>
        <w:spacing w:after="0"/>
        <w:ind w:left="0"/>
        <w:jc w:val="both"/>
      </w:pPr>
      <w:r>
        <w:rPr>
          <w:rFonts w:ascii="Times New Roman"/>
          <w:b w:val="false"/>
          <w:i w:val="false"/>
          <w:color w:val="000000"/>
          <w:sz w:val="28"/>
        </w:rPr>
        <w:t xml:space="preserve">
      наказывается лишением свободы на срок от пяти лет с конфискацией имущества.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Значительным признается убыток, превышающий одну тысячу минимальных размеров заработной платы". </w:t>
      </w:r>
    </w:p>
    <w:p>
      <w:pPr>
        <w:spacing w:after="0"/>
        <w:ind w:left="0"/>
        <w:jc w:val="both"/>
      </w:pPr>
      <w:r>
        <w:rPr>
          <w:rFonts w:ascii="Times New Roman"/>
          <w:b w:val="false"/>
          <w:i w:val="false"/>
          <w:color w:val="000000"/>
          <w:sz w:val="28"/>
        </w:rPr>
        <w:t xml:space="preserve">
      12. Часть вторую статьи 96 исключить. </w:t>
      </w:r>
    </w:p>
    <w:p>
      <w:pPr>
        <w:spacing w:after="0"/>
        <w:ind w:left="0"/>
        <w:jc w:val="both"/>
      </w:pPr>
      <w:r>
        <w:rPr>
          <w:rFonts w:ascii="Times New Roman"/>
          <w:b w:val="false"/>
          <w:i w:val="false"/>
          <w:color w:val="000000"/>
          <w:sz w:val="28"/>
        </w:rPr>
        <w:t xml:space="preserve">
      13. Дополнить Кодекс статьей 165-5 в следующей редакции: </w:t>
      </w:r>
    </w:p>
    <w:p>
      <w:pPr>
        <w:spacing w:after="0"/>
        <w:ind w:left="0"/>
        <w:jc w:val="both"/>
      </w:pPr>
      <w:r>
        <w:rPr>
          <w:rFonts w:ascii="Times New Roman"/>
          <w:b w:val="false"/>
          <w:i w:val="false"/>
          <w:color w:val="000000"/>
          <w:sz w:val="28"/>
        </w:rPr>
        <w:t xml:space="preserve">
      "Статья 165-5. Использование денежных средств и иного имущества, </w:t>
      </w:r>
    </w:p>
    <w:p>
      <w:pPr>
        <w:spacing w:after="0"/>
        <w:ind w:left="0"/>
        <w:jc w:val="both"/>
      </w:pPr>
      <w:r>
        <w:rPr>
          <w:rFonts w:ascii="Times New Roman"/>
          <w:b w:val="false"/>
          <w:i w:val="false"/>
          <w:color w:val="000000"/>
          <w:sz w:val="28"/>
        </w:rPr>
        <w:t xml:space="preserve">
                           приобретенных или добытых преступным путем, для </w:t>
      </w:r>
    </w:p>
    <w:p>
      <w:pPr>
        <w:spacing w:after="0"/>
        <w:ind w:left="0"/>
        <w:jc w:val="both"/>
      </w:pPr>
      <w:r>
        <w:rPr>
          <w:rFonts w:ascii="Times New Roman"/>
          <w:b w:val="false"/>
          <w:i w:val="false"/>
          <w:color w:val="000000"/>
          <w:sz w:val="28"/>
        </w:rPr>
        <w:t xml:space="preserve">
      занятия предпринимательской или иной не </w:t>
      </w:r>
    </w:p>
    <w:p>
      <w:pPr>
        <w:spacing w:after="0"/>
        <w:ind w:left="0"/>
        <w:jc w:val="both"/>
      </w:pPr>
      <w:r>
        <w:rPr>
          <w:rFonts w:ascii="Times New Roman"/>
          <w:b w:val="false"/>
          <w:i w:val="false"/>
          <w:color w:val="000000"/>
          <w:sz w:val="28"/>
        </w:rPr>
        <w:t xml:space="preserve">
      запрещенной законом деятельностью </w:t>
      </w:r>
    </w:p>
    <w:p>
      <w:pPr>
        <w:spacing w:after="0"/>
        <w:ind w:left="0"/>
        <w:jc w:val="both"/>
      </w:pPr>
      <w:r>
        <w:rPr>
          <w:rFonts w:ascii="Times New Roman"/>
          <w:b w:val="false"/>
          <w:i w:val="false"/>
          <w:color w:val="000000"/>
          <w:sz w:val="28"/>
        </w:rPr>
        <w:t xml:space="preserve">
      Использование денежных средств, а равно другого имущества, заведомо приобретенных или добытых преступным путем, для занятия предпринимательской или иной не запрещенной законом деятельностью - </w:t>
      </w:r>
    </w:p>
    <w:p>
      <w:pPr>
        <w:spacing w:after="0"/>
        <w:ind w:left="0"/>
        <w:jc w:val="both"/>
      </w:pPr>
      <w:r>
        <w:rPr>
          <w:rFonts w:ascii="Times New Roman"/>
          <w:b w:val="false"/>
          <w:i w:val="false"/>
          <w:color w:val="000000"/>
          <w:sz w:val="28"/>
        </w:rPr>
        <w:t xml:space="preserve">
      наказывается лишением свободы на срок до трех лет с конфискацией имущества". </w:t>
      </w:r>
    </w:p>
    <w:p>
      <w:pPr>
        <w:spacing w:after="0"/>
        <w:ind w:left="0"/>
        <w:jc w:val="both"/>
      </w:pPr>
      <w:r>
        <w:rPr>
          <w:rFonts w:ascii="Times New Roman"/>
          <w:b w:val="false"/>
          <w:i w:val="false"/>
          <w:color w:val="000000"/>
          <w:sz w:val="28"/>
        </w:rPr>
        <w:t xml:space="preserve">
      14. Статью 171-1 изложить в следующей редакции: </w:t>
      </w:r>
    </w:p>
    <w:p>
      <w:pPr>
        <w:spacing w:after="0"/>
        <w:ind w:left="0"/>
        <w:jc w:val="both"/>
      </w:pPr>
      <w:r>
        <w:rPr>
          <w:rFonts w:ascii="Times New Roman"/>
          <w:b w:val="false"/>
          <w:i w:val="false"/>
          <w:color w:val="000000"/>
          <w:sz w:val="28"/>
        </w:rPr>
        <w:t xml:space="preserve">
      "Статья 171-1. Сопротивление работнику органов </w:t>
      </w:r>
    </w:p>
    <w:p>
      <w:pPr>
        <w:spacing w:after="0"/>
        <w:ind w:left="0"/>
        <w:jc w:val="both"/>
      </w:pPr>
      <w:r>
        <w:rPr>
          <w:rFonts w:ascii="Times New Roman"/>
          <w:b w:val="false"/>
          <w:i w:val="false"/>
          <w:color w:val="000000"/>
          <w:sz w:val="28"/>
        </w:rPr>
        <w:t xml:space="preserve">
      внутренних дел, военнослужащему </w:t>
      </w:r>
    </w:p>
    <w:p>
      <w:pPr>
        <w:spacing w:after="0"/>
        <w:ind w:left="0"/>
        <w:jc w:val="both"/>
      </w:pPr>
      <w:r>
        <w:rPr>
          <w:rFonts w:ascii="Times New Roman"/>
          <w:b w:val="false"/>
          <w:i w:val="false"/>
          <w:color w:val="000000"/>
          <w:sz w:val="28"/>
        </w:rPr>
        <w:t xml:space="preserve">
      или народному дружиннику </w:t>
      </w:r>
    </w:p>
    <w:p>
      <w:pPr>
        <w:spacing w:after="0"/>
        <w:ind w:left="0"/>
        <w:jc w:val="both"/>
      </w:pPr>
      <w:r>
        <w:rPr>
          <w:rFonts w:ascii="Times New Roman"/>
          <w:b w:val="false"/>
          <w:i w:val="false"/>
          <w:color w:val="000000"/>
          <w:sz w:val="28"/>
        </w:rPr>
        <w:t xml:space="preserve">
      Сопротивление работнику органов внутренних дел, военнослужащему или народному дружиннику при исполнении ими возложенных на них обязанностей по охране общественного порядка - </w:t>
      </w:r>
    </w:p>
    <w:p>
      <w:pPr>
        <w:spacing w:after="0"/>
        <w:ind w:left="0"/>
        <w:jc w:val="both"/>
      </w:pPr>
      <w:r>
        <w:rPr>
          <w:rFonts w:ascii="Times New Roman"/>
          <w:b w:val="false"/>
          <w:i w:val="false"/>
          <w:color w:val="000000"/>
          <w:sz w:val="28"/>
        </w:rPr>
        <w:t xml:space="preserve">
      наказывается лишением свободы на срок до трех лет. </w:t>
      </w:r>
    </w:p>
    <w:p>
      <w:pPr>
        <w:spacing w:after="0"/>
        <w:ind w:left="0"/>
        <w:jc w:val="both"/>
      </w:pPr>
      <w:r>
        <w:rPr>
          <w:rFonts w:ascii="Times New Roman"/>
          <w:b w:val="false"/>
          <w:i w:val="false"/>
          <w:color w:val="000000"/>
          <w:sz w:val="28"/>
        </w:rPr>
        <w:t xml:space="preserve">
      Те же действия, сопряженные с насилием или угрозой применения насилия, а равно принуждение этих лиц путем насилия или угрозы применения насилия к выполнению явно незаконных действий - </w:t>
      </w:r>
    </w:p>
    <w:p>
      <w:pPr>
        <w:spacing w:after="0"/>
        <w:ind w:left="0"/>
        <w:jc w:val="both"/>
      </w:pPr>
      <w:r>
        <w:rPr>
          <w:rFonts w:ascii="Times New Roman"/>
          <w:b w:val="false"/>
          <w:i w:val="false"/>
          <w:color w:val="000000"/>
          <w:sz w:val="28"/>
        </w:rPr>
        <w:t xml:space="preserve">
      наказываются лишением свободы на срок от трех до шести лет". </w:t>
      </w:r>
    </w:p>
    <w:p>
      <w:pPr>
        <w:spacing w:after="0"/>
        <w:ind w:left="0"/>
        <w:jc w:val="both"/>
      </w:pPr>
      <w:r>
        <w:rPr>
          <w:rFonts w:ascii="Times New Roman"/>
          <w:b w:val="false"/>
          <w:i w:val="false"/>
          <w:color w:val="000000"/>
          <w:sz w:val="28"/>
        </w:rPr>
        <w:t xml:space="preserve">
      15. Статью 173-1 изложить в следующей редакции: </w:t>
      </w:r>
    </w:p>
    <w:p>
      <w:pPr>
        <w:spacing w:after="0"/>
        <w:ind w:left="0"/>
        <w:jc w:val="both"/>
      </w:pPr>
      <w:r>
        <w:rPr>
          <w:rFonts w:ascii="Times New Roman"/>
          <w:b w:val="false"/>
          <w:i w:val="false"/>
          <w:color w:val="000000"/>
          <w:sz w:val="28"/>
        </w:rPr>
        <w:t xml:space="preserve">
      "Статья 173-1. Посягательство на жизнь работника </w:t>
      </w:r>
    </w:p>
    <w:p>
      <w:pPr>
        <w:spacing w:after="0"/>
        <w:ind w:left="0"/>
        <w:jc w:val="both"/>
      </w:pPr>
      <w:r>
        <w:rPr>
          <w:rFonts w:ascii="Times New Roman"/>
          <w:b w:val="false"/>
          <w:i w:val="false"/>
          <w:color w:val="000000"/>
          <w:sz w:val="28"/>
        </w:rPr>
        <w:t xml:space="preserve">
      органов внутренних дел, народного </w:t>
      </w:r>
    </w:p>
    <w:p>
      <w:pPr>
        <w:spacing w:after="0"/>
        <w:ind w:left="0"/>
        <w:jc w:val="both"/>
      </w:pPr>
      <w:r>
        <w:rPr>
          <w:rFonts w:ascii="Times New Roman"/>
          <w:b w:val="false"/>
          <w:i w:val="false"/>
          <w:color w:val="000000"/>
          <w:sz w:val="28"/>
        </w:rPr>
        <w:t xml:space="preserve">
      дружинника, лица, производящего </w:t>
      </w:r>
    </w:p>
    <w:p>
      <w:pPr>
        <w:spacing w:after="0"/>
        <w:ind w:left="0"/>
        <w:jc w:val="both"/>
      </w:pPr>
      <w:r>
        <w:rPr>
          <w:rFonts w:ascii="Times New Roman"/>
          <w:b w:val="false"/>
          <w:i w:val="false"/>
          <w:color w:val="000000"/>
          <w:sz w:val="28"/>
        </w:rPr>
        <w:t xml:space="preserve">
      дознания, следователя, прокурора, </w:t>
      </w:r>
    </w:p>
    <w:p>
      <w:pPr>
        <w:spacing w:after="0"/>
        <w:ind w:left="0"/>
        <w:jc w:val="both"/>
      </w:pPr>
      <w:r>
        <w:rPr>
          <w:rFonts w:ascii="Times New Roman"/>
          <w:b w:val="false"/>
          <w:i w:val="false"/>
          <w:color w:val="000000"/>
          <w:sz w:val="28"/>
        </w:rPr>
        <w:t xml:space="preserve">
      судьи или народных заседателей </w:t>
      </w:r>
    </w:p>
    <w:p>
      <w:pPr>
        <w:spacing w:after="0"/>
        <w:ind w:left="0"/>
        <w:jc w:val="both"/>
      </w:pPr>
      <w:r>
        <w:rPr>
          <w:rFonts w:ascii="Times New Roman"/>
          <w:b w:val="false"/>
          <w:i w:val="false"/>
          <w:color w:val="000000"/>
          <w:sz w:val="28"/>
        </w:rPr>
        <w:t xml:space="preserve">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в связи с их служебной или общественной деятельностью - </w:t>
      </w:r>
    </w:p>
    <w:p>
      <w:pPr>
        <w:spacing w:after="0"/>
        <w:ind w:left="0"/>
        <w:jc w:val="both"/>
      </w:pPr>
      <w:r>
        <w:rPr>
          <w:rFonts w:ascii="Times New Roman"/>
          <w:b w:val="false"/>
          <w:i w:val="false"/>
          <w:color w:val="000000"/>
          <w:sz w:val="28"/>
        </w:rPr>
        <w:t xml:space="preserve">
      наказывается лишением свободы на срок от восьми до пятнадцати лет, а при отягчающих обстоятельствах - смертной казнью". </w:t>
      </w:r>
    </w:p>
    <w:p>
      <w:pPr>
        <w:spacing w:after="0"/>
        <w:ind w:left="0"/>
        <w:jc w:val="both"/>
      </w:pPr>
      <w:r>
        <w:rPr>
          <w:rFonts w:ascii="Times New Roman"/>
          <w:b w:val="false"/>
          <w:i w:val="false"/>
          <w:color w:val="000000"/>
          <w:sz w:val="28"/>
        </w:rPr>
        <w:t xml:space="preserve">
      16. Статью 176 дополнить частью второй следующего содержания: </w:t>
      </w:r>
    </w:p>
    <w:p>
      <w:pPr>
        <w:spacing w:after="0"/>
        <w:ind w:left="0"/>
        <w:jc w:val="both"/>
      </w:pPr>
      <w:r>
        <w:rPr>
          <w:rFonts w:ascii="Times New Roman"/>
          <w:b w:val="false"/>
          <w:i w:val="false"/>
          <w:color w:val="000000"/>
          <w:sz w:val="28"/>
        </w:rPr>
        <w:t xml:space="preserve">
      "Те же действия, совершенные должностным лицом, - </w:t>
      </w:r>
    </w:p>
    <w:p>
      <w:pPr>
        <w:spacing w:after="0"/>
        <w:ind w:left="0"/>
        <w:jc w:val="both"/>
      </w:pPr>
      <w:r>
        <w:rPr>
          <w:rFonts w:ascii="Times New Roman"/>
          <w:b w:val="false"/>
          <w:i w:val="false"/>
          <w:color w:val="000000"/>
          <w:sz w:val="28"/>
        </w:rPr>
        <w:t xml:space="preserve">
      наказываются лишением свободы на срок от двух до пяти лет". </w:t>
      </w:r>
    </w:p>
    <w:p>
      <w:pPr>
        <w:spacing w:after="0"/>
        <w:ind w:left="0"/>
        <w:jc w:val="both"/>
      </w:pPr>
      <w:r>
        <w:rPr>
          <w:rFonts w:ascii="Times New Roman"/>
          <w:b w:val="false"/>
          <w:i w:val="false"/>
          <w:color w:val="000000"/>
          <w:sz w:val="28"/>
        </w:rPr>
        <w:t xml:space="preserve">
      17. Статью 177 дополнить частью второй следующего содержания: </w:t>
      </w:r>
    </w:p>
    <w:p>
      <w:pPr>
        <w:spacing w:after="0"/>
        <w:ind w:left="0"/>
        <w:jc w:val="both"/>
      </w:pPr>
      <w:r>
        <w:rPr>
          <w:rFonts w:ascii="Times New Roman"/>
          <w:b w:val="false"/>
          <w:i w:val="false"/>
          <w:color w:val="000000"/>
          <w:sz w:val="28"/>
        </w:rPr>
        <w:t xml:space="preserve">
      "Те же действия, направленные на получение имущественных выгод в крупных размерах, - </w:t>
      </w:r>
    </w:p>
    <w:p>
      <w:pPr>
        <w:spacing w:after="0"/>
        <w:ind w:left="0"/>
        <w:jc w:val="both"/>
      </w:pPr>
      <w:r>
        <w:rPr>
          <w:rFonts w:ascii="Times New Roman"/>
          <w:b w:val="false"/>
          <w:i w:val="false"/>
          <w:color w:val="000000"/>
          <w:sz w:val="28"/>
        </w:rPr>
        <w:t xml:space="preserve">
      наказываются лишением свободы от двух до семи лет". </w:t>
      </w:r>
    </w:p>
    <w:p>
      <w:pPr>
        <w:spacing w:after="0"/>
        <w:ind w:left="0"/>
        <w:jc w:val="both"/>
      </w:pPr>
      <w:r>
        <w:rPr>
          <w:rFonts w:ascii="Times New Roman"/>
          <w:b w:val="false"/>
          <w:i w:val="false"/>
          <w:color w:val="000000"/>
          <w:sz w:val="28"/>
        </w:rPr>
        <w:t xml:space="preserve">
      18. В статье 187: </w:t>
      </w:r>
    </w:p>
    <w:p>
      <w:pPr>
        <w:spacing w:after="0"/>
        <w:ind w:left="0"/>
        <w:jc w:val="both"/>
      </w:pPr>
      <w:r>
        <w:rPr>
          <w:rFonts w:ascii="Times New Roman"/>
          <w:b w:val="false"/>
          <w:i w:val="false"/>
          <w:color w:val="000000"/>
          <w:sz w:val="28"/>
        </w:rPr>
        <w:t xml:space="preserve">
      в части первой слова "исправительными работами на срок до одного года" заменить словами "лишением свободы на срок до трех лет"; </w:t>
      </w:r>
    </w:p>
    <w:p>
      <w:pPr>
        <w:spacing w:after="0"/>
        <w:ind w:left="0"/>
        <w:jc w:val="both"/>
      </w:pPr>
      <w:r>
        <w:rPr>
          <w:rFonts w:ascii="Times New Roman"/>
          <w:b w:val="false"/>
          <w:i w:val="false"/>
          <w:color w:val="000000"/>
          <w:sz w:val="28"/>
        </w:rPr>
        <w:t xml:space="preserve">
      в части второй слова "до пяти лет" заменить словами "от трех до семи лет". </w:t>
      </w:r>
    </w:p>
    <w:p>
      <w:pPr>
        <w:spacing w:after="0"/>
        <w:ind w:left="0"/>
        <w:jc w:val="both"/>
      </w:pPr>
      <w:r>
        <w:rPr>
          <w:rFonts w:ascii="Times New Roman"/>
          <w:b w:val="false"/>
          <w:i w:val="false"/>
          <w:color w:val="000000"/>
          <w:sz w:val="28"/>
        </w:rPr>
        <w:t xml:space="preserve">
      19. Статью 187-1 изложить в следующей редакции: </w:t>
      </w:r>
    </w:p>
    <w:p>
      <w:pPr>
        <w:spacing w:after="0"/>
        <w:ind w:left="0"/>
        <w:jc w:val="both"/>
      </w:pPr>
      <w:r>
        <w:rPr>
          <w:rFonts w:ascii="Times New Roman"/>
          <w:b w:val="false"/>
          <w:i w:val="false"/>
          <w:color w:val="000000"/>
          <w:sz w:val="28"/>
        </w:rPr>
        <w:t xml:space="preserve">
      "Статья 187-1. Подкуп или понуждение свидетеля, </w:t>
      </w:r>
    </w:p>
    <w:p>
      <w:pPr>
        <w:spacing w:after="0"/>
        <w:ind w:left="0"/>
        <w:jc w:val="both"/>
      </w:pPr>
      <w:r>
        <w:rPr>
          <w:rFonts w:ascii="Times New Roman"/>
          <w:b w:val="false"/>
          <w:i w:val="false"/>
          <w:color w:val="000000"/>
          <w:sz w:val="28"/>
        </w:rPr>
        <w:t xml:space="preserve">
      потерпевшего, эксперта или переводчика </w:t>
      </w:r>
    </w:p>
    <w:p>
      <w:pPr>
        <w:spacing w:after="0"/>
        <w:ind w:left="0"/>
        <w:jc w:val="both"/>
      </w:pPr>
      <w:r>
        <w:rPr>
          <w:rFonts w:ascii="Times New Roman"/>
          <w:b w:val="false"/>
          <w:i w:val="false"/>
          <w:color w:val="000000"/>
          <w:sz w:val="28"/>
        </w:rPr>
        <w:t xml:space="preserve">
      к даче ложных показаний </w:t>
      </w:r>
    </w:p>
    <w:p>
      <w:pPr>
        <w:spacing w:after="0"/>
        <w:ind w:left="0"/>
        <w:jc w:val="both"/>
      </w:pPr>
      <w:r>
        <w:rPr>
          <w:rFonts w:ascii="Times New Roman"/>
          <w:b w:val="false"/>
          <w:i w:val="false"/>
          <w:color w:val="000000"/>
          <w:sz w:val="28"/>
        </w:rPr>
        <w:t xml:space="preserve">
      Подкуп свидетеля, потерпевшего, эксперта или переводчика с целью дачи ими в суде либо при производстве дознания, предварительного следствия ложных показаний или ложного заключения, неправильного перевода или отказа потерпевшего или свидетеля от дачи показаний - </w:t>
      </w:r>
    </w:p>
    <w:p>
      <w:pPr>
        <w:spacing w:after="0"/>
        <w:ind w:left="0"/>
        <w:jc w:val="both"/>
      </w:pPr>
      <w:r>
        <w:rPr>
          <w:rFonts w:ascii="Times New Roman"/>
          <w:b w:val="false"/>
          <w:i w:val="false"/>
          <w:color w:val="000000"/>
          <w:sz w:val="28"/>
        </w:rPr>
        <w:t xml:space="preserve">
      наказывается лишением свободы на срок до трех лет. </w:t>
      </w:r>
    </w:p>
    <w:p>
      <w:pPr>
        <w:spacing w:after="0"/>
        <w:ind w:left="0"/>
        <w:jc w:val="both"/>
      </w:pPr>
      <w:r>
        <w:rPr>
          <w:rFonts w:ascii="Times New Roman"/>
          <w:b w:val="false"/>
          <w:i w:val="false"/>
          <w:color w:val="000000"/>
          <w:sz w:val="28"/>
        </w:rPr>
        <w:t xml:space="preserve">
      Понуждение тех же лиц к даче ложных показаний, ложного заключения, неправильному переводу или отказу от дачи показаний путем угрозы убийством, насилием, похищением их или их родственников и близких или уничтожением имущества этих лиц - </w:t>
      </w:r>
    </w:p>
    <w:p>
      <w:pPr>
        <w:spacing w:after="0"/>
        <w:ind w:left="0"/>
        <w:jc w:val="both"/>
      </w:pPr>
      <w:r>
        <w:rPr>
          <w:rFonts w:ascii="Times New Roman"/>
          <w:b w:val="false"/>
          <w:i w:val="false"/>
          <w:color w:val="000000"/>
          <w:sz w:val="28"/>
        </w:rPr>
        <w:t xml:space="preserve">
      наказывается лишением свободы на срок от трех до пяти лет. </w:t>
      </w:r>
    </w:p>
    <w:p>
      <w:pPr>
        <w:spacing w:after="0"/>
        <w:ind w:left="0"/>
        <w:jc w:val="both"/>
      </w:pPr>
      <w:r>
        <w:rPr>
          <w:rFonts w:ascii="Times New Roman"/>
          <w:b w:val="false"/>
          <w:i w:val="false"/>
          <w:color w:val="000000"/>
          <w:sz w:val="28"/>
        </w:rPr>
        <w:t xml:space="preserve">
      Понуждение тех же лиц к даче ложных показаний, ложного заключения, неправильному переводу или отказу от дачи показаний, соединенное с насилием, опасным для жизни и здоровья либо повлекшее причинение крупного ущерба или иных тяжких последствий, - </w:t>
      </w:r>
    </w:p>
    <w:p>
      <w:pPr>
        <w:spacing w:after="0"/>
        <w:ind w:left="0"/>
        <w:jc w:val="both"/>
      </w:pPr>
      <w:r>
        <w:rPr>
          <w:rFonts w:ascii="Times New Roman"/>
          <w:b w:val="false"/>
          <w:i w:val="false"/>
          <w:color w:val="000000"/>
          <w:sz w:val="28"/>
        </w:rPr>
        <w:t xml:space="preserve">
      наказывается лишением свободы на срок от четырех до десяти лет". </w:t>
      </w:r>
    </w:p>
    <w:p>
      <w:pPr>
        <w:spacing w:after="0"/>
        <w:ind w:left="0"/>
        <w:jc w:val="both"/>
      </w:pPr>
      <w:r>
        <w:rPr>
          <w:rFonts w:ascii="Times New Roman"/>
          <w:b w:val="false"/>
          <w:i w:val="false"/>
          <w:color w:val="000000"/>
          <w:sz w:val="28"/>
        </w:rPr>
        <w:t xml:space="preserve">
      20. Статьи 191-1, 191-2, 191-3 изложить в следующей редакции: </w:t>
      </w:r>
    </w:p>
    <w:p>
      <w:pPr>
        <w:spacing w:after="0"/>
        <w:ind w:left="0"/>
        <w:jc w:val="both"/>
      </w:pPr>
      <w:r>
        <w:rPr>
          <w:rFonts w:ascii="Times New Roman"/>
          <w:b w:val="false"/>
          <w:i w:val="false"/>
          <w:color w:val="000000"/>
          <w:sz w:val="28"/>
        </w:rPr>
        <w:t xml:space="preserve">
      "Статья 191-1. Незаконное вмешательство в расследование </w:t>
      </w:r>
    </w:p>
    <w:p>
      <w:pPr>
        <w:spacing w:after="0"/>
        <w:ind w:left="0"/>
        <w:jc w:val="both"/>
      </w:pPr>
      <w:r>
        <w:rPr>
          <w:rFonts w:ascii="Times New Roman"/>
          <w:b w:val="false"/>
          <w:i w:val="false"/>
          <w:color w:val="000000"/>
          <w:sz w:val="28"/>
        </w:rPr>
        <w:t xml:space="preserve">
      или рассмотрение дел </w:t>
      </w:r>
    </w:p>
    <w:p>
      <w:pPr>
        <w:spacing w:after="0"/>
        <w:ind w:left="0"/>
        <w:jc w:val="both"/>
      </w:pPr>
      <w:r>
        <w:rPr>
          <w:rFonts w:ascii="Times New Roman"/>
          <w:b w:val="false"/>
          <w:i w:val="false"/>
          <w:color w:val="000000"/>
          <w:sz w:val="28"/>
        </w:rPr>
        <w:t xml:space="preserve">
      Воздействие в какой бы то ни было форме на лицо, производящее дознание, следователя, прокурора, судью или народных заседателей с целью воспрепятствовать всестороннему, полному и объективному расследованию или рассмотрению дела или добиться вынесения незаконного решения - </w:t>
      </w:r>
    </w:p>
    <w:p>
      <w:pPr>
        <w:spacing w:after="0"/>
        <w:ind w:left="0"/>
        <w:jc w:val="both"/>
      </w:pPr>
      <w:r>
        <w:rPr>
          <w:rFonts w:ascii="Times New Roman"/>
          <w:b w:val="false"/>
          <w:i w:val="false"/>
          <w:color w:val="000000"/>
          <w:sz w:val="28"/>
        </w:rPr>
        <w:t xml:space="preserve">
      наказывается лишением свободы на срок до трех лет. </w:t>
      </w:r>
    </w:p>
    <w:p>
      <w:pPr>
        <w:spacing w:after="0"/>
        <w:ind w:left="0"/>
        <w:jc w:val="both"/>
      </w:pPr>
      <w:r>
        <w:rPr>
          <w:rFonts w:ascii="Times New Roman"/>
          <w:b w:val="false"/>
          <w:i w:val="false"/>
          <w:color w:val="000000"/>
          <w:sz w:val="28"/>
        </w:rPr>
        <w:t xml:space="preserve">
      Те же действия, совершенные должностным лицом с использованием служебного положения, - </w:t>
      </w:r>
    </w:p>
    <w:p>
      <w:pPr>
        <w:spacing w:after="0"/>
        <w:ind w:left="0"/>
        <w:jc w:val="both"/>
      </w:pPr>
      <w:r>
        <w:rPr>
          <w:rFonts w:ascii="Times New Roman"/>
          <w:b w:val="false"/>
          <w:i w:val="false"/>
          <w:color w:val="000000"/>
          <w:sz w:val="28"/>
        </w:rPr>
        <w:t xml:space="preserve">
      наказываются лишением свободы на срок до пяти лет. </w:t>
      </w:r>
    </w:p>
    <w:p>
      <w:pPr>
        <w:spacing w:after="0"/>
        <w:ind w:left="0"/>
        <w:jc w:val="both"/>
      </w:pPr>
      <w:r>
        <w:rPr>
          <w:rFonts w:ascii="Times New Roman"/>
          <w:b w:val="false"/>
          <w:i w:val="false"/>
          <w:color w:val="000000"/>
          <w:sz w:val="28"/>
        </w:rPr>
        <w:t xml:space="preserve">
      Статья 191-2. Угроза по отношению к лицу, производящему </w:t>
      </w:r>
    </w:p>
    <w:p>
      <w:pPr>
        <w:spacing w:after="0"/>
        <w:ind w:left="0"/>
        <w:jc w:val="both"/>
      </w:pPr>
      <w:r>
        <w:rPr>
          <w:rFonts w:ascii="Times New Roman"/>
          <w:b w:val="false"/>
          <w:i w:val="false"/>
          <w:color w:val="000000"/>
          <w:sz w:val="28"/>
        </w:rPr>
        <w:t xml:space="preserve">
      дознание, следователю, прокурору, судье </w:t>
      </w:r>
    </w:p>
    <w:p>
      <w:pPr>
        <w:spacing w:after="0"/>
        <w:ind w:left="0"/>
        <w:jc w:val="both"/>
      </w:pPr>
      <w:r>
        <w:rPr>
          <w:rFonts w:ascii="Times New Roman"/>
          <w:b w:val="false"/>
          <w:i w:val="false"/>
          <w:color w:val="000000"/>
          <w:sz w:val="28"/>
        </w:rPr>
        <w:t xml:space="preserve">
      или народным заседателям </w:t>
      </w:r>
    </w:p>
    <w:p>
      <w:pPr>
        <w:spacing w:after="0"/>
        <w:ind w:left="0"/>
        <w:jc w:val="both"/>
      </w:pPr>
      <w:r>
        <w:rPr>
          <w:rFonts w:ascii="Times New Roman"/>
          <w:b w:val="false"/>
          <w:i w:val="false"/>
          <w:color w:val="000000"/>
          <w:sz w:val="28"/>
        </w:rPr>
        <w:t xml:space="preserve">
      Угроза убийством, нанесением телесных повреждений, похищением или уничтожением имущества по отношению к лицу, производящему дознание, следователю, прокурору, судье или народным заседателям в связи с осуществлением ими своих служебных обязанностей или общественного долга, а равно по отношению к их родственникам или близким - </w:t>
      </w:r>
    </w:p>
    <w:p>
      <w:pPr>
        <w:spacing w:after="0"/>
        <w:ind w:left="0"/>
        <w:jc w:val="both"/>
      </w:pPr>
      <w:r>
        <w:rPr>
          <w:rFonts w:ascii="Times New Roman"/>
          <w:b w:val="false"/>
          <w:i w:val="false"/>
          <w:color w:val="000000"/>
          <w:sz w:val="28"/>
        </w:rPr>
        <w:t xml:space="preserve">
      наказываются лишением свободы на срок от трех до семи лет. </w:t>
      </w:r>
    </w:p>
    <w:p>
      <w:pPr>
        <w:spacing w:after="0"/>
        <w:ind w:left="0"/>
        <w:jc w:val="both"/>
      </w:pPr>
      <w:r>
        <w:rPr>
          <w:rFonts w:ascii="Times New Roman"/>
          <w:b w:val="false"/>
          <w:i w:val="false"/>
          <w:color w:val="000000"/>
          <w:sz w:val="28"/>
        </w:rPr>
        <w:t xml:space="preserve">
      Статья 191-3. Оскорбление лица, производящего дознание, </w:t>
      </w:r>
    </w:p>
    <w:p>
      <w:pPr>
        <w:spacing w:after="0"/>
        <w:ind w:left="0"/>
        <w:jc w:val="both"/>
      </w:pPr>
      <w:r>
        <w:rPr>
          <w:rFonts w:ascii="Times New Roman"/>
          <w:b w:val="false"/>
          <w:i w:val="false"/>
          <w:color w:val="000000"/>
          <w:sz w:val="28"/>
        </w:rPr>
        <w:t xml:space="preserve">
      следователя, прокурора, судьи или народных </w:t>
      </w:r>
    </w:p>
    <w:p>
      <w:pPr>
        <w:spacing w:after="0"/>
        <w:ind w:left="0"/>
        <w:jc w:val="both"/>
      </w:pPr>
      <w:r>
        <w:rPr>
          <w:rFonts w:ascii="Times New Roman"/>
          <w:b w:val="false"/>
          <w:i w:val="false"/>
          <w:color w:val="000000"/>
          <w:sz w:val="28"/>
        </w:rPr>
        <w:t xml:space="preserve">
      заседателей </w:t>
      </w:r>
    </w:p>
    <w:p>
      <w:pPr>
        <w:spacing w:after="0"/>
        <w:ind w:left="0"/>
        <w:jc w:val="both"/>
      </w:pPr>
      <w:r>
        <w:rPr>
          <w:rFonts w:ascii="Times New Roman"/>
          <w:b w:val="false"/>
          <w:i w:val="false"/>
          <w:color w:val="000000"/>
          <w:sz w:val="28"/>
        </w:rPr>
        <w:t xml:space="preserve">
      Оскорбление в какой бы то ни было форме лица, производящего дознание, следователя, прокурора, судьи или народных заседателей в связи с осуществлением ими служебных обязанностей или общественного долга - </w:t>
      </w:r>
    </w:p>
    <w:p>
      <w:pPr>
        <w:spacing w:after="0"/>
        <w:ind w:left="0"/>
        <w:jc w:val="both"/>
      </w:pPr>
      <w:r>
        <w:rPr>
          <w:rFonts w:ascii="Times New Roman"/>
          <w:b w:val="false"/>
          <w:i w:val="false"/>
          <w:color w:val="000000"/>
          <w:sz w:val="28"/>
        </w:rPr>
        <w:t xml:space="preserve">
      наказывается лишением свободы на срок до трех лет". </w:t>
      </w:r>
    </w:p>
    <w:p>
      <w:pPr>
        <w:spacing w:after="0"/>
        <w:ind w:left="0"/>
        <w:jc w:val="both"/>
      </w:pPr>
      <w:r>
        <w:rPr>
          <w:rFonts w:ascii="Times New Roman"/>
          <w:b w:val="false"/>
          <w:i w:val="false"/>
          <w:color w:val="000000"/>
          <w:sz w:val="28"/>
        </w:rPr>
        <w:t xml:space="preserve">
      21. В статье 192 слова "штрафом от трехсот до одной тысячи рублей" заменить словами "лишением свободы на срок до пяти лет." </w:t>
      </w:r>
    </w:p>
    <w:p>
      <w:pPr>
        <w:spacing w:after="0"/>
        <w:ind w:left="0"/>
        <w:jc w:val="both"/>
      </w:pPr>
      <w:r>
        <w:rPr>
          <w:rFonts w:ascii="Times New Roman"/>
          <w:b w:val="false"/>
          <w:i w:val="false"/>
          <w:color w:val="000000"/>
          <w:sz w:val="28"/>
        </w:rPr>
        <w:t xml:space="preserve">
      22. В статье 193: </w:t>
      </w:r>
    </w:p>
    <w:p>
      <w:pPr>
        <w:spacing w:after="0"/>
        <w:ind w:left="0"/>
        <w:jc w:val="both"/>
      </w:pPr>
      <w:r>
        <w:rPr>
          <w:rFonts w:ascii="Times New Roman"/>
          <w:b w:val="false"/>
          <w:i w:val="false"/>
          <w:color w:val="000000"/>
          <w:sz w:val="28"/>
        </w:rPr>
        <w:t xml:space="preserve">
      в части первой слова "исправительными работами на срок до шести месяцев или штрафом до ста рублей" заменить словами "лишением свободы на срок до трех лет"; </w:t>
      </w:r>
    </w:p>
    <w:p>
      <w:pPr>
        <w:spacing w:after="0"/>
        <w:ind w:left="0"/>
        <w:jc w:val="both"/>
      </w:pPr>
      <w:r>
        <w:rPr>
          <w:rFonts w:ascii="Times New Roman"/>
          <w:b w:val="false"/>
          <w:i w:val="false"/>
          <w:color w:val="000000"/>
          <w:sz w:val="28"/>
        </w:rPr>
        <w:t xml:space="preserve">
      в части второй слова "штрафом до ста рублей" заменить словами "лишением свободы на срок до пяти лет". </w:t>
      </w:r>
    </w:p>
    <w:p>
      <w:pPr>
        <w:spacing w:after="0"/>
        <w:ind w:left="0"/>
        <w:jc w:val="both"/>
      </w:pPr>
      <w:r>
        <w:rPr>
          <w:rFonts w:ascii="Times New Roman"/>
          <w:b w:val="false"/>
          <w:i w:val="false"/>
          <w:color w:val="000000"/>
          <w:sz w:val="28"/>
        </w:rPr>
        <w:t xml:space="preserve">
      23. В статье 194 слова "исправительными работами на срок до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одного года или штрафом до ста рублей" заменить словами "лишением</w:t>
      </w:r>
    </w:p>
    <w:p>
      <w:pPr>
        <w:spacing w:after="0"/>
        <w:ind w:left="0"/>
        <w:jc w:val="both"/>
      </w:pPr>
      <w:r>
        <w:rPr>
          <w:rFonts w:ascii="Times New Roman"/>
          <w:b w:val="false"/>
          <w:i w:val="false"/>
          <w:color w:val="000000"/>
          <w:sz w:val="28"/>
        </w:rPr>
        <w:t>
      свободы на срок до трех лет".</w:t>
      </w:r>
    </w:p>
    <w:p>
      <w:pPr>
        <w:spacing w:after="0"/>
        <w:ind w:left="0"/>
        <w:jc w:val="both"/>
      </w:pPr>
      <w:r>
        <w:rPr>
          <w:rFonts w:ascii="Times New Roman"/>
          <w:b w:val="false"/>
          <w:i w:val="false"/>
          <w:color w:val="000000"/>
          <w:sz w:val="28"/>
        </w:rPr>
        <w:t>
      24. Дополнить статью 194 частью второй и третьей следующего</w:t>
      </w:r>
    </w:p>
    <w:p>
      <w:pPr>
        <w:spacing w:after="0"/>
        <w:ind w:left="0"/>
        <w:jc w:val="both"/>
      </w:pPr>
      <w:r>
        <w:rPr>
          <w:rFonts w:ascii="Times New Roman"/>
          <w:b w:val="false"/>
          <w:i w:val="false"/>
          <w:color w:val="000000"/>
          <w:sz w:val="28"/>
        </w:rPr>
        <w:t>
      содержания:</w:t>
      </w:r>
    </w:p>
    <w:p>
      <w:pPr>
        <w:spacing w:after="0"/>
        <w:ind w:left="0"/>
        <w:jc w:val="both"/>
      </w:pPr>
      <w:r>
        <w:rPr>
          <w:rFonts w:ascii="Times New Roman"/>
          <w:b w:val="false"/>
          <w:i w:val="false"/>
          <w:color w:val="000000"/>
          <w:sz w:val="28"/>
        </w:rPr>
        <w:t>
      "Разглашение данных дознания, предварительного и судебного</w:t>
      </w:r>
    </w:p>
    <w:p>
      <w:pPr>
        <w:spacing w:after="0"/>
        <w:ind w:left="0"/>
        <w:jc w:val="both"/>
      </w:pPr>
      <w:r>
        <w:rPr>
          <w:rFonts w:ascii="Times New Roman"/>
          <w:b w:val="false"/>
          <w:i w:val="false"/>
          <w:color w:val="000000"/>
          <w:sz w:val="28"/>
        </w:rPr>
        <w:t>
      следствия, лицом, которому эти сведения стали известны в связи с его</w:t>
      </w:r>
    </w:p>
    <w:p>
      <w:pPr>
        <w:spacing w:after="0"/>
        <w:ind w:left="0"/>
        <w:jc w:val="both"/>
      </w:pPr>
      <w:r>
        <w:rPr>
          <w:rFonts w:ascii="Times New Roman"/>
          <w:b w:val="false"/>
          <w:i w:val="false"/>
          <w:color w:val="000000"/>
          <w:sz w:val="28"/>
        </w:rPr>
        <w:t>
      служебной деятельностью, -</w:t>
      </w:r>
    </w:p>
    <w:p>
      <w:pPr>
        <w:spacing w:after="0"/>
        <w:ind w:left="0"/>
        <w:jc w:val="both"/>
      </w:pPr>
      <w:r>
        <w:rPr>
          <w:rFonts w:ascii="Times New Roman"/>
          <w:b w:val="false"/>
          <w:i w:val="false"/>
          <w:color w:val="000000"/>
          <w:sz w:val="28"/>
        </w:rPr>
        <w:t>
      наказывается лишением свободы на срок до трех лет, или</w:t>
      </w:r>
    </w:p>
    <w:p>
      <w:pPr>
        <w:spacing w:after="0"/>
        <w:ind w:left="0"/>
        <w:jc w:val="both"/>
      </w:pPr>
      <w:r>
        <w:rPr>
          <w:rFonts w:ascii="Times New Roman"/>
          <w:b w:val="false"/>
          <w:i w:val="false"/>
          <w:color w:val="000000"/>
          <w:sz w:val="28"/>
        </w:rPr>
        <w:t>
      исправительными работами на срок до двух лет, или увольнением от</w:t>
      </w:r>
    </w:p>
    <w:p>
      <w:pPr>
        <w:spacing w:after="0"/>
        <w:ind w:left="0"/>
        <w:jc w:val="both"/>
      </w:pPr>
      <w:r>
        <w:rPr>
          <w:rFonts w:ascii="Times New Roman"/>
          <w:b w:val="false"/>
          <w:i w:val="false"/>
          <w:color w:val="000000"/>
          <w:sz w:val="28"/>
        </w:rPr>
        <w:t>
      должности.</w:t>
      </w:r>
    </w:p>
    <w:p>
      <w:pPr>
        <w:spacing w:after="0"/>
        <w:ind w:left="0"/>
        <w:jc w:val="both"/>
      </w:pPr>
      <w:r>
        <w:rPr>
          <w:rFonts w:ascii="Times New Roman"/>
          <w:b w:val="false"/>
          <w:i w:val="false"/>
          <w:color w:val="000000"/>
          <w:sz w:val="28"/>
        </w:rPr>
        <w:t>
      Те же действия, повлекшие тяжкие последствия, -</w:t>
      </w:r>
    </w:p>
    <w:p>
      <w:pPr>
        <w:spacing w:after="0"/>
        <w:ind w:left="0"/>
        <w:jc w:val="both"/>
      </w:pPr>
      <w:r>
        <w:rPr>
          <w:rFonts w:ascii="Times New Roman"/>
          <w:b w:val="false"/>
          <w:i w:val="false"/>
          <w:color w:val="000000"/>
          <w:sz w:val="28"/>
        </w:rPr>
        <w:t>
      наказываются лишением свободы на срок до семи лет".</w:t>
      </w:r>
    </w:p>
    <w:p>
      <w:pPr>
        <w:spacing w:after="0"/>
        <w:ind w:left="0"/>
        <w:jc w:val="both"/>
      </w:pPr>
      <w:r>
        <w:rPr>
          <w:rFonts w:ascii="Times New Roman"/>
          <w:b w:val="false"/>
          <w:i w:val="false"/>
          <w:color w:val="000000"/>
          <w:sz w:val="28"/>
        </w:rPr>
        <w:t>
      25. Часть вторую статьи 200 после слов "ранее судимым за</w:t>
      </w:r>
    </w:p>
    <w:p>
      <w:pPr>
        <w:spacing w:after="0"/>
        <w:ind w:left="0"/>
        <w:jc w:val="both"/>
      </w:pPr>
      <w:r>
        <w:rPr>
          <w:rFonts w:ascii="Times New Roman"/>
          <w:b w:val="false"/>
          <w:i w:val="false"/>
          <w:color w:val="000000"/>
          <w:sz w:val="28"/>
        </w:rPr>
        <w:t>
      хулиганство" дополнить словами "или группой лиц".</w:t>
      </w:r>
    </w:p>
    <w:p>
      <w:pPr>
        <w:spacing w:after="0"/>
        <w:ind w:left="0"/>
        <w:jc w:val="both"/>
      </w:pPr>
      <w:r>
        <w:rPr>
          <w:rFonts w:ascii="Times New Roman"/>
          <w:b w:val="false"/>
          <w:i w:val="false"/>
          <w:color w:val="000000"/>
          <w:sz w:val="28"/>
        </w:rPr>
        <w:t>
      26. В статье 203:</w:t>
      </w:r>
    </w:p>
    <w:p>
      <w:pPr>
        <w:spacing w:after="0"/>
        <w:ind w:left="0"/>
        <w:jc w:val="both"/>
      </w:pPr>
      <w:r>
        <w:rPr>
          <w:rFonts w:ascii="Times New Roman"/>
          <w:b w:val="false"/>
          <w:i w:val="false"/>
          <w:color w:val="000000"/>
          <w:sz w:val="28"/>
        </w:rPr>
        <w:t>
      часть первую после слов "боевых припасов" дополнить словом</w:t>
      </w:r>
    </w:p>
    <w:p>
      <w:pPr>
        <w:spacing w:after="0"/>
        <w:ind w:left="0"/>
        <w:jc w:val="both"/>
      </w:pPr>
      <w:r>
        <w:rPr>
          <w:rFonts w:ascii="Times New Roman"/>
          <w:b w:val="false"/>
          <w:i w:val="false"/>
          <w:color w:val="000000"/>
          <w:sz w:val="28"/>
        </w:rPr>
        <w:t>
      "вооружения";</w:t>
      </w:r>
    </w:p>
    <w:p>
      <w:pPr>
        <w:spacing w:after="0"/>
        <w:ind w:left="0"/>
        <w:jc w:val="both"/>
      </w:pPr>
      <w:r>
        <w:rPr>
          <w:rFonts w:ascii="Times New Roman"/>
          <w:b w:val="false"/>
          <w:i w:val="false"/>
          <w:color w:val="000000"/>
          <w:sz w:val="28"/>
        </w:rPr>
        <w:t>
      часть вторую после слов "боевых припасов" дополнить словом</w:t>
      </w:r>
    </w:p>
    <w:p>
      <w:pPr>
        <w:spacing w:after="0"/>
        <w:ind w:left="0"/>
        <w:jc w:val="both"/>
      </w:pPr>
      <w:r>
        <w:rPr>
          <w:rFonts w:ascii="Times New Roman"/>
          <w:b w:val="false"/>
          <w:i w:val="false"/>
          <w:color w:val="000000"/>
          <w:sz w:val="28"/>
        </w:rPr>
        <w:t>
      "вооружения";</w:t>
      </w:r>
    </w:p>
    <w:p>
      <w:pPr>
        <w:spacing w:after="0"/>
        <w:ind w:left="0"/>
        <w:jc w:val="both"/>
      </w:pPr>
      <w:r>
        <w:rPr>
          <w:rFonts w:ascii="Times New Roman"/>
          <w:b w:val="false"/>
          <w:i w:val="false"/>
          <w:color w:val="000000"/>
          <w:sz w:val="28"/>
        </w:rPr>
        <w:t xml:space="preserve">
      часть третью после слов "боевых припасов" дополнить словом "вооружения", после слов "особо опасным рецидивистом" дополнить словами "или с использованием служебного положения". </w:t>
      </w:r>
    </w:p>
    <w:p>
      <w:pPr>
        <w:spacing w:after="0"/>
        <w:ind w:left="0"/>
        <w:jc w:val="both"/>
      </w:pPr>
      <w:r>
        <w:rPr>
          <w:rFonts w:ascii="Times New Roman"/>
          <w:b w:val="false"/>
          <w:i w:val="false"/>
          <w:color w:val="000000"/>
          <w:sz w:val="28"/>
        </w:rPr>
        <w:t xml:space="preserve">
      27. В статье 214: </w:t>
      </w:r>
    </w:p>
    <w:p>
      <w:pPr>
        <w:spacing w:after="0"/>
        <w:ind w:left="0"/>
        <w:jc w:val="both"/>
      </w:pPr>
      <w:r>
        <w:rPr>
          <w:rFonts w:ascii="Times New Roman"/>
          <w:b w:val="false"/>
          <w:i w:val="false"/>
          <w:color w:val="000000"/>
          <w:sz w:val="28"/>
        </w:rPr>
        <w:t xml:space="preserve">
      части третью, четвертую, пятую, шестую считать соответственно частями четвертой, пятой, шестой и седьмой; </w:t>
      </w:r>
    </w:p>
    <w:p>
      <w:pPr>
        <w:spacing w:after="0"/>
        <w:ind w:left="0"/>
        <w:jc w:val="both"/>
      </w:pPr>
      <w:r>
        <w:rPr>
          <w:rFonts w:ascii="Times New Roman"/>
          <w:b w:val="false"/>
          <w:i w:val="false"/>
          <w:color w:val="000000"/>
          <w:sz w:val="28"/>
        </w:rPr>
        <w:t xml:space="preserve">
      дополнить частью третьей следующего содержания: </w:t>
      </w:r>
    </w:p>
    <w:p>
      <w:pPr>
        <w:spacing w:after="0"/>
        <w:ind w:left="0"/>
        <w:jc w:val="both"/>
      </w:pPr>
      <w:r>
        <w:rPr>
          <w:rFonts w:ascii="Times New Roman"/>
          <w:b w:val="false"/>
          <w:i w:val="false"/>
          <w:color w:val="000000"/>
          <w:sz w:val="28"/>
        </w:rPr>
        <w:t xml:space="preserve">
      "Незаконное изготовление, приобретение, хранение, перевозка или пересылка наркотических средств в крупных размерах без цели сбыта - </w:t>
      </w:r>
    </w:p>
    <w:p>
      <w:pPr>
        <w:spacing w:after="0"/>
        <w:ind w:left="0"/>
        <w:jc w:val="both"/>
      </w:pPr>
      <w:r>
        <w:rPr>
          <w:rFonts w:ascii="Times New Roman"/>
          <w:b w:val="false"/>
          <w:i w:val="false"/>
          <w:color w:val="000000"/>
          <w:sz w:val="28"/>
        </w:rPr>
        <w:t xml:space="preserve">
      наказываются лишением свободы на срок от трех до семи лет с конфискацией имущества". </w:t>
      </w:r>
    </w:p>
    <w:p>
      <w:pPr>
        <w:spacing w:after="0"/>
        <w:ind w:left="0"/>
        <w:jc w:val="both"/>
      </w:pPr>
      <w:r>
        <w:rPr>
          <w:rFonts w:ascii="Times New Roman"/>
          <w:b w:val="false"/>
          <w:i w:val="false"/>
          <w:color w:val="000000"/>
          <w:sz w:val="28"/>
        </w:rPr>
        <w:t xml:space="preserve">
      28. В статье 215-1: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"Организация или содержание игорных притонов, а также притонов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занятия проституцией либо сводничество с корыстной целью, а равно</w:t>
      </w:r>
    </w:p>
    <w:p>
      <w:pPr>
        <w:spacing w:after="0"/>
        <w:ind w:left="0"/>
        <w:jc w:val="both"/>
      </w:pPr>
      <w:r>
        <w:rPr>
          <w:rFonts w:ascii="Times New Roman"/>
          <w:b w:val="false"/>
          <w:i w:val="false"/>
          <w:color w:val="000000"/>
          <w:sz w:val="28"/>
        </w:rPr>
        <w:t>
      принуждение к занятию проституцией -</w:t>
      </w:r>
    </w:p>
    <w:p>
      <w:pPr>
        <w:spacing w:after="0"/>
        <w:ind w:left="0"/>
        <w:jc w:val="both"/>
      </w:pPr>
      <w:r>
        <w:rPr>
          <w:rFonts w:ascii="Times New Roman"/>
          <w:b w:val="false"/>
          <w:i w:val="false"/>
          <w:color w:val="000000"/>
          <w:sz w:val="28"/>
        </w:rPr>
        <w:t>
      наказываются лишением свободы на срок от двух до пяти лет с</w:t>
      </w:r>
    </w:p>
    <w:p>
      <w:pPr>
        <w:spacing w:after="0"/>
        <w:ind w:left="0"/>
        <w:jc w:val="both"/>
      </w:pPr>
      <w:r>
        <w:rPr>
          <w:rFonts w:ascii="Times New Roman"/>
          <w:b w:val="false"/>
          <w:i w:val="false"/>
          <w:color w:val="000000"/>
          <w:sz w:val="28"/>
        </w:rPr>
        <w:t>
      конфискацией имущества";</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"Действия, предусмотренные частями первой, второй, третьей и</w:t>
      </w:r>
    </w:p>
    <w:p>
      <w:pPr>
        <w:spacing w:after="0"/>
        <w:ind w:left="0"/>
        <w:jc w:val="both"/>
      </w:pPr>
      <w:r>
        <w:rPr>
          <w:rFonts w:ascii="Times New Roman"/>
          <w:b w:val="false"/>
          <w:i w:val="false"/>
          <w:color w:val="000000"/>
          <w:sz w:val="28"/>
        </w:rPr>
        <w:t>
      четвертой настоящей статьи, совершенные группой лиц,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w:t>
      </w:r>
    </w:p>
    <w:p>
      <w:pPr>
        <w:spacing w:after="0"/>
        <w:ind w:left="0"/>
        <w:jc w:val="both"/>
      </w:pPr>
      <w:r>
        <w:rPr>
          <w:rFonts w:ascii="Times New Roman"/>
          <w:b w:val="false"/>
          <w:i w:val="false"/>
          <w:color w:val="000000"/>
          <w:sz w:val="28"/>
        </w:rPr>
        <w:t>
      конфискацией имущества".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В Уголовно-процессуальный Кодекс Казахской ССР, утвержденный</w:t>
      </w:r>
    </w:p>
    <w:p>
      <w:pPr>
        <w:spacing w:after="0"/>
        <w:ind w:left="0"/>
        <w:jc w:val="both"/>
      </w:pPr>
      <w:r>
        <w:rPr>
          <w:rFonts w:ascii="Times New Roman"/>
          <w:b w:val="false"/>
          <w:i w:val="false"/>
          <w:color w:val="000000"/>
          <w:sz w:val="28"/>
        </w:rPr>
        <w:t>
      Законом Казахской ССР от 22 июля 1959 года:</w:t>
      </w:r>
    </w:p>
    <w:p>
      <w:pPr>
        <w:spacing w:after="0"/>
        <w:ind w:left="0"/>
        <w:jc w:val="both"/>
      </w:pPr>
      <w:r>
        <w:rPr>
          <w:rFonts w:ascii="Times New Roman"/>
          <w:b w:val="false"/>
          <w:i w:val="false"/>
          <w:color w:val="000000"/>
          <w:sz w:val="28"/>
        </w:rPr>
        <w:t>
      1. Часть вторую статьи шесть исключить.</w:t>
      </w:r>
    </w:p>
    <w:p>
      <w:pPr>
        <w:spacing w:after="0"/>
        <w:ind w:left="0"/>
        <w:jc w:val="both"/>
      </w:pPr>
      <w:r>
        <w:rPr>
          <w:rFonts w:ascii="Times New Roman"/>
          <w:b w:val="false"/>
          <w:i w:val="false"/>
          <w:color w:val="000000"/>
          <w:sz w:val="28"/>
        </w:rPr>
        <w:t>
      2. Дополнить Кодекс статьей 14-3 в следующей редакции:</w:t>
      </w:r>
    </w:p>
    <w:p>
      <w:pPr>
        <w:spacing w:after="0"/>
        <w:ind w:left="0"/>
        <w:jc w:val="both"/>
      </w:pPr>
      <w:r>
        <w:rPr>
          <w:rFonts w:ascii="Times New Roman"/>
          <w:b w:val="false"/>
          <w:i w:val="false"/>
          <w:color w:val="000000"/>
          <w:sz w:val="28"/>
        </w:rPr>
        <w:t>
      "Статья 14-3. Прекращение уголовного дела или</w:t>
      </w:r>
    </w:p>
    <w:p>
      <w:pPr>
        <w:spacing w:after="0"/>
        <w:ind w:left="0"/>
        <w:jc w:val="both"/>
      </w:pPr>
      <w:r>
        <w:rPr>
          <w:rFonts w:ascii="Times New Roman"/>
          <w:b w:val="false"/>
          <w:i w:val="false"/>
          <w:color w:val="000000"/>
          <w:sz w:val="28"/>
        </w:rPr>
        <w:t>
      смягчение наказания в связи с</w:t>
      </w:r>
    </w:p>
    <w:p>
      <w:pPr>
        <w:spacing w:after="0"/>
        <w:ind w:left="0"/>
        <w:jc w:val="both"/>
      </w:pPr>
      <w:r>
        <w:rPr>
          <w:rFonts w:ascii="Times New Roman"/>
          <w:b w:val="false"/>
          <w:i w:val="false"/>
          <w:color w:val="000000"/>
          <w:sz w:val="28"/>
        </w:rPr>
        <w:t>
      добровольным содействием в</w:t>
      </w:r>
    </w:p>
    <w:p>
      <w:pPr>
        <w:spacing w:after="0"/>
        <w:ind w:left="0"/>
        <w:jc w:val="both"/>
      </w:pPr>
      <w:r>
        <w:rPr>
          <w:rFonts w:ascii="Times New Roman"/>
          <w:b w:val="false"/>
          <w:i w:val="false"/>
          <w:color w:val="000000"/>
          <w:sz w:val="28"/>
        </w:rPr>
        <w:t>
      расследовании преступления</w:t>
      </w:r>
    </w:p>
    <w:p>
      <w:pPr>
        <w:spacing w:after="0"/>
        <w:ind w:left="0"/>
        <w:jc w:val="both"/>
      </w:pPr>
      <w:r>
        <w:rPr>
          <w:rFonts w:ascii="Times New Roman"/>
          <w:b w:val="false"/>
          <w:i w:val="false"/>
          <w:color w:val="000000"/>
          <w:sz w:val="28"/>
        </w:rPr>
        <w:t xml:space="preserve">
      Суд, прокурор, а также следователь или орган дознания с согласия прокурора вправе прекратить уголовное дело и освободить от уголовной ответственности лицо, совершившее преступление, за исключением тяжкого, если будет признано, что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p>
    <w:p>
      <w:pPr>
        <w:spacing w:after="0"/>
        <w:ind w:left="0"/>
        <w:jc w:val="both"/>
      </w:pPr>
      <w:r>
        <w:rPr>
          <w:rFonts w:ascii="Times New Roman"/>
          <w:b w:val="false"/>
          <w:i w:val="false"/>
          <w:color w:val="000000"/>
          <w:sz w:val="28"/>
        </w:rPr>
        <w:t xml:space="preserve">
      До прекращения уголовного дела лицу должны быть разъяснены сущность такого освобождения и право возражать против прекращения дела по этому основанию. </w:t>
      </w:r>
    </w:p>
    <w:p>
      <w:pPr>
        <w:spacing w:after="0"/>
        <w:ind w:left="0"/>
        <w:jc w:val="both"/>
      </w:pPr>
      <w:r>
        <w:rPr>
          <w:rFonts w:ascii="Times New Roman"/>
          <w:b w:val="false"/>
          <w:i w:val="false"/>
          <w:color w:val="000000"/>
          <w:sz w:val="28"/>
        </w:rPr>
        <w:t xml:space="preserve">
      Прекращение уголовного дела не допускается, если лицо, совершившее преступление, против этого возражает. В этом случае производство по делу продолжается в обычном порядке. </w:t>
      </w:r>
    </w:p>
    <w:p>
      <w:pPr>
        <w:spacing w:after="0"/>
        <w:ind w:left="0"/>
        <w:jc w:val="both"/>
      </w:pPr>
      <w:r>
        <w:rPr>
          <w:rFonts w:ascii="Times New Roman"/>
          <w:b w:val="false"/>
          <w:i w:val="false"/>
          <w:color w:val="000000"/>
          <w:sz w:val="28"/>
        </w:rPr>
        <w:t xml:space="preserve">
      Суд вправе при вынесении обвинительного приговора смягчить уголовное наказание лицу, совершившему тяжкое преступление,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p>
    <w:p>
      <w:pPr>
        <w:spacing w:after="0"/>
        <w:ind w:left="0"/>
        <w:jc w:val="both"/>
      </w:pPr>
      <w:r>
        <w:rPr>
          <w:rFonts w:ascii="Times New Roman"/>
          <w:b w:val="false"/>
          <w:i w:val="false"/>
          <w:color w:val="000000"/>
          <w:sz w:val="28"/>
        </w:rPr>
        <w:t xml:space="preserve">
      3. В части первой статьи 22 исключить слова "обжаловать в суд законность решения прокурора о даче санкции на арест". </w:t>
      </w:r>
    </w:p>
    <w:p>
      <w:pPr>
        <w:spacing w:after="0"/>
        <w:ind w:left="0"/>
        <w:jc w:val="both"/>
      </w:pPr>
      <w:r>
        <w:rPr>
          <w:rFonts w:ascii="Times New Roman"/>
          <w:b w:val="false"/>
          <w:i w:val="false"/>
          <w:color w:val="000000"/>
          <w:sz w:val="28"/>
        </w:rPr>
        <w:t xml:space="preserve">
      4. В части второй статьи 26 исключить слова "обжаловать в суд законность решения прокурора о даче санкции на арест его подзащитного, участвовать при судебном рассмотрении жалобы, представлять доказательства в ее обоснование". </w:t>
      </w:r>
    </w:p>
    <w:p>
      <w:pPr>
        <w:spacing w:after="0"/>
        <w:ind w:left="0"/>
        <w:jc w:val="both"/>
      </w:pPr>
      <w:r>
        <w:rPr>
          <w:rFonts w:ascii="Times New Roman"/>
          <w:b w:val="false"/>
          <w:i w:val="false"/>
          <w:color w:val="000000"/>
          <w:sz w:val="28"/>
        </w:rPr>
        <w:t xml:space="preserve">
      5. Часть первую статьи 33 исключить. </w:t>
      </w:r>
    </w:p>
    <w:p>
      <w:pPr>
        <w:spacing w:after="0"/>
        <w:ind w:left="0"/>
        <w:jc w:val="both"/>
      </w:pPr>
      <w:r>
        <w:rPr>
          <w:rFonts w:ascii="Times New Roman"/>
          <w:b w:val="false"/>
          <w:i w:val="false"/>
          <w:color w:val="000000"/>
          <w:sz w:val="28"/>
        </w:rPr>
        <w:t xml:space="preserve">
      6. Часть вторую статьи 47 после слов "кинофотоматериалами, видеоаудиозаписью" дополнить словами "материалами, полученными в ходе проведения оперативно-розыскных мероприятий". </w:t>
      </w:r>
    </w:p>
    <w:p>
      <w:pPr>
        <w:spacing w:after="0"/>
        <w:ind w:left="0"/>
        <w:jc w:val="both"/>
      </w:pPr>
      <w:r>
        <w:rPr>
          <w:rFonts w:ascii="Times New Roman"/>
          <w:b w:val="false"/>
          <w:i w:val="false"/>
          <w:color w:val="000000"/>
          <w:sz w:val="28"/>
        </w:rPr>
        <w:t xml:space="preserve">
      7. Дополнить Кодекс статьей 61-3 следующего содержания: </w:t>
      </w:r>
    </w:p>
    <w:p>
      <w:pPr>
        <w:spacing w:after="0"/>
        <w:ind w:left="0"/>
        <w:jc w:val="both"/>
      </w:pPr>
      <w:r>
        <w:rPr>
          <w:rFonts w:ascii="Times New Roman"/>
          <w:b w:val="false"/>
          <w:i w:val="false"/>
          <w:color w:val="000000"/>
          <w:sz w:val="28"/>
        </w:rPr>
        <w:t xml:space="preserve">
      "Статья 61-3. Доказательства, полученные в ходе </w:t>
      </w:r>
    </w:p>
    <w:p>
      <w:pPr>
        <w:spacing w:after="0"/>
        <w:ind w:left="0"/>
        <w:jc w:val="both"/>
      </w:pPr>
      <w:r>
        <w:rPr>
          <w:rFonts w:ascii="Times New Roman"/>
          <w:b w:val="false"/>
          <w:i w:val="false"/>
          <w:color w:val="000000"/>
          <w:sz w:val="28"/>
        </w:rPr>
        <w:t xml:space="preserve">
      оперативно-розыскных мероприятий </w:t>
      </w:r>
    </w:p>
    <w:p>
      <w:pPr>
        <w:spacing w:after="0"/>
        <w:ind w:left="0"/>
        <w:jc w:val="both"/>
      </w:pPr>
      <w:r>
        <w:rPr>
          <w:rFonts w:ascii="Times New Roman"/>
          <w:b w:val="false"/>
          <w:i w:val="false"/>
          <w:color w:val="000000"/>
          <w:sz w:val="28"/>
        </w:rPr>
        <w:t xml:space="preserve">
      Доказательствами по уголовному делу могут быть признаны любые фактические данные, полученные в ходе проведения оперативно-розыскных мероприятий, после их проверки в соответствии с требованиями настоящего Кодекса". </w:t>
      </w:r>
    </w:p>
    <w:p>
      <w:pPr>
        <w:spacing w:after="0"/>
        <w:ind w:left="0"/>
        <w:jc w:val="both"/>
      </w:pPr>
      <w:r>
        <w:rPr>
          <w:rFonts w:ascii="Times New Roman"/>
          <w:b w:val="false"/>
          <w:i w:val="false"/>
          <w:color w:val="000000"/>
          <w:sz w:val="28"/>
        </w:rPr>
        <w:t xml:space="preserve">
      8. В статье 65: </w:t>
      </w:r>
    </w:p>
    <w:p>
      <w:pPr>
        <w:spacing w:after="0"/>
        <w:ind w:left="0"/>
        <w:jc w:val="both"/>
      </w:pPr>
      <w:r>
        <w:rPr>
          <w:rFonts w:ascii="Times New Roman"/>
          <w:b w:val="false"/>
          <w:i w:val="false"/>
          <w:color w:val="000000"/>
          <w:sz w:val="28"/>
        </w:rPr>
        <w:t xml:space="preserve">
      часть первую после слова "совершении" дополнить словом "тяжкого" и заменить слово "десяти" на слово "тридцати"; </w:t>
      </w:r>
    </w:p>
    <w:p>
      <w:pPr>
        <w:spacing w:after="0"/>
        <w:ind w:left="0"/>
        <w:jc w:val="both"/>
      </w:pPr>
      <w:r>
        <w:rPr>
          <w:rFonts w:ascii="Times New Roman"/>
          <w:b w:val="false"/>
          <w:i w:val="false"/>
          <w:color w:val="000000"/>
          <w:sz w:val="28"/>
        </w:rPr>
        <w:t xml:space="preserve">
      в части второй исключить слова "обжаловать в суд законность решения прокурора о даче санкции на арест". </w:t>
      </w:r>
    </w:p>
    <w:p>
      <w:pPr>
        <w:spacing w:after="0"/>
        <w:ind w:left="0"/>
        <w:jc w:val="both"/>
      </w:pPr>
      <w:r>
        <w:rPr>
          <w:rFonts w:ascii="Times New Roman"/>
          <w:b w:val="false"/>
          <w:i w:val="false"/>
          <w:color w:val="000000"/>
          <w:sz w:val="28"/>
        </w:rPr>
        <w:t xml:space="preserve">
      9. Часть пятую статьи 70 исключить. </w:t>
      </w:r>
    </w:p>
    <w:p>
      <w:pPr>
        <w:spacing w:after="0"/>
        <w:ind w:left="0"/>
        <w:jc w:val="both"/>
      </w:pPr>
      <w:r>
        <w:rPr>
          <w:rFonts w:ascii="Times New Roman"/>
          <w:b w:val="false"/>
          <w:i w:val="false"/>
          <w:color w:val="000000"/>
          <w:sz w:val="28"/>
        </w:rPr>
        <w:t xml:space="preserve">
      10. Исключить статьи 77-1 и 77-2. </w:t>
      </w:r>
    </w:p>
    <w:p>
      <w:pPr>
        <w:spacing w:after="0"/>
        <w:ind w:left="0"/>
        <w:jc w:val="both"/>
      </w:pPr>
      <w:r>
        <w:rPr>
          <w:rFonts w:ascii="Times New Roman"/>
          <w:b w:val="false"/>
          <w:i w:val="false"/>
          <w:color w:val="000000"/>
          <w:sz w:val="28"/>
        </w:rPr>
        <w:t xml:space="preserve">
      11. Часть вторую статьи 85 изложить в следующей редакции: </w:t>
      </w:r>
    </w:p>
    <w:p>
      <w:pPr>
        <w:spacing w:after="0"/>
        <w:ind w:left="0"/>
        <w:jc w:val="both"/>
      </w:pPr>
      <w:r>
        <w:rPr>
          <w:rFonts w:ascii="Times New Roman"/>
          <w:b w:val="false"/>
          <w:i w:val="false"/>
          <w:color w:val="000000"/>
          <w:sz w:val="28"/>
        </w:rPr>
        <w:t xml:space="preserve">
      "Если принятие решения о возбуждении уголовного дела невозможно без производства осмотра места происшествия, экспертизы, то они могут быть произведены до возбуждения уголовного дела". </w:t>
      </w:r>
    </w:p>
    <w:p>
      <w:pPr>
        <w:spacing w:after="0"/>
        <w:ind w:left="0"/>
        <w:jc w:val="both"/>
      </w:pPr>
      <w:r>
        <w:rPr>
          <w:rFonts w:ascii="Times New Roman"/>
          <w:b w:val="false"/>
          <w:i w:val="false"/>
          <w:color w:val="000000"/>
          <w:sz w:val="28"/>
        </w:rPr>
        <w:t xml:space="preserve">
      12. Часть первую статьи 109 дополнить пунктом 4 следующего содержания: </w:t>
      </w:r>
    </w:p>
    <w:p>
      <w:pPr>
        <w:spacing w:after="0"/>
        <w:ind w:left="0"/>
        <w:jc w:val="both"/>
      </w:pPr>
      <w:r>
        <w:rPr>
          <w:rFonts w:ascii="Times New Roman"/>
          <w:b w:val="false"/>
          <w:i w:val="false"/>
          <w:color w:val="000000"/>
          <w:sz w:val="28"/>
        </w:rPr>
        <w:t xml:space="preserve">
      "4) когда в полученных с санкции прокурора материалах оперативной проверки в отношении лица имеются данные о совершенном или приготовляемом им преступлении". </w:t>
      </w:r>
    </w:p>
    <w:p>
      <w:pPr>
        <w:spacing w:after="0"/>
        <w:ind w:left="0"/>
        <w:jc w:val="both"/>
      </w:pPr>
      <w:r>
        <w:rPr>
          <w:rFonts w:ascii="Times New Roman"/>
          <w:b w:val="false"/>
          <w:i w:val="false"/>
          <w:color w:val="000000"/>
          <w:sz w:val="28"/>
        </w:rPr>
        <w:t xml:space="preserve">
      13. В статье 120: </w:t>
      </w:r>
    </w:p>
    <w:p>
      <w:pPr>
        <w:spacing w:after="0"/>
        <w:ind w:left="0"/>
        <w:jc w:val="both"/>
      </w:pPr>
      <w:r>
        <w:rPr>
          <w:rFonts w:ascii="Times New Roman"/>
          <w:b w:val="false"/>
          <w:i w:val="false"/>
          <w:color w:val="000000"/>
          <w:sz w:val="28"/>
        </w:rPr>
        <w:t xml:space="preserve">
      в части второй исключить цифру "63"; </w:t>
      </w:r>
    </w:p>
    <w:p>
      <w:pPr>
        <w:spacing w:after="0"/>
        <w:ind w:left="0"/>
        <w:jc w:val="both"/>
      </w:pPr>
      <w:r>
        <w:rPr>
          <w:rFonts w:ascii="Times New Roman"/>
          <w:b w:val="false"/>
          <w:i w:val="false"/>
          <w:color w:val="000000"/>
          <w:sz w:val="28"/>
        </w:rPr>
        <w:t xml:space="preserve">
      часть пятую после слов "По делам о преступлениях, предусмотренных статьями" дополнить цифрами "63, 63-2, 63-3"; после цифр "165-4" дополнить цифрами "165-5". </w:t>
      </w:r>
    </w:p>
    <w:p>
      <w:pPr>
        <w:spacing w:after="0"/>
        <w:ind w:left="0"/>
        <w:jc w:val="both"/>
      </w:pPr>
      <w:r>
        <w:rPr>
          <w:rFonts w:ascii="Times New Roman"/>
          <w:b w:val="false"/>
          <w:i w:val="false"/>
          <w:color w:val="000000"/>
          <w:sz w:val="28"/>
        </w:rPr>
        <w:t xml:space="preserve">
      14. Часть вторую статьи 243 после цифр "45-3" и слов "к административной ответственности" дополнить соответственно цифрами и словами "в части I статьи 45-4", а также освободить лицо от уголовной ответственности". </w:t>
      </w:r>
    </w:p>
    <w:p>
      <w:pPr>
        <w:spacing w:after="0"/>
        <w:ind w:left="0"/>
        <w:jc w:val="both"/>
      </w:pPr>
      <w:r>
        <w:rPr>
          <w:rFonts w:ascii="Times New Roman"/>
          <w:b w:val="false"/>
          <w:i w:val="false"/>
          <w:color w:val="000000"/>
          <w:sz w:val="28"/>
        </w:rPr>
        <w:t xml:space="preserve">
      IV. В Закон Республики Казахстан от 23 июня 1992 года "Об органах внутренних дел Республики Казахстан": </w:t>
      </w:r>
    </w:p>
    <w:p>
      <w:pPr>
        <w:spacing w:after="0"/>
        <w:ind w:left="0"/>
        <w:jc w:val="both"/>
      </w:pPr>
      <w:r>
        <w:rPr>
          <w:rFonts w:ascii="Times New Roman"/>
          <w:b w:val="false"/>
          <w:i w:val="false"/>
          <w:color w:val="000000"/>
          <w:sz w:val="28"/>
        </w:rPr>
        <w:t xml:space="preserve">
      1. Пункт 11 статьи 10 дополнить словами "а также направлять в органы здравоохранения представления и материалы на лиц, больных хроническим алкоголизмом, наркоманией, токсикоманией, страдающих психическими расстройствами, и нарушающих права других граждан либо общественный порядок, для принудительного лечения". </w:t>
      </w:r>
    </w:p>
    <w:p>
      <w:pPr>
        <w:spacing w:after="0"/>
        <w:ind w:left="0"/>
        <w:jc w:val="both"/>
      </w:pPr>
      <w:r>
        <w:rPr>
          <w:rFonts w:ascii="Times New Roman"/>
          <w:b w:val="false"/>
          <w:i w:val="false"/>
          <w:color w:val="000000"/>
          <w:sz w:val="28"/>
        </w:rPr>
        <w:t xml:space="preserve">
      2. В статье 14: </w:t>
      </w:r>
    </w:p>
    <w:p>
      <w:pPr>
        <w:spacing w:after="0"/>
        <w:ind w:left="0"/>
        <w:jc w:val="both"/>
      </w:pPr>
      <w:r>
        <w:rPr>
          <w:rFonts w:ascii="Times New Roman"/>
          <w:b w:val="false"/>
          <w:i w:val="false"/>
          <w:color w:val="000000"/>
          <w:sz w:val="28"/>
        </w:rPr>
        <w:t xml:space="preserve">
      В части первой: </w:t>
      </w:r>
    </w:p>
    <w:p>
      <w:pPr>
        <w:spacing w:after="0"/>
        <w:ind w:left="0"/>
        <w:jc w:val="both"/>
      </w:pPr>
      <w:r>
        <w:rPr>
          <w:rFonts w:ascii="Times New Roman"/>
          <w:b w:val="false"/>
          <w:i w:val="false"/>
          <w:color w:val="000000"/>
          <w:sz w:val="28"/>
        </w:rPr>
        <w:t xml:space="preserve">
      во втором абзаце слова "нападения, угрожающего их жизни или здоровью" заменить словами "преступного посягательства"; </w:t>
      </w:r>
    </w:p>
    <w:p>
      <w:pPr>
        <w:spacing w:after="0"/>
        <w:ind w:left="0"/>
        <w:jc w:val="both"/>
      </w:pPr>
      <w:r>
        <w:rPr>
          <w:rFonts w:ascii="Times New Roman"/>
          <w:b w:val="false"/>
          <w:i w:val="false"/>
          <w:color w:val="000000"/>
          <w:sz w:val="28"/>
        </w:rPr>
        <w:t xml:space="preserve">
      в третьем абзаце исключить слова "группового или вооруженного", "а также иного нападения, когда их жизнь или здоровье подвергается опасности"; </w:t>
      </w:r>
    </w:p>
    <w:p>
      <w:pPr>
        <w:spacing w:after="0"/>
        <w:ind w:left="0"/>
        <w:jc w:val="both"/>
      </w:pPr>
      <w:r>
        <w:rPr>
          <w:rFonts w:ascii="Times New Roman"/>
          <w:b w:val="false"/>
          <w:i w:val="false"/>
          <w:color w:val="000000"/>
          <w:sz w:val="28"/>
        </w:rPr>
        <w:t xml:space="preserve">
      в четвертом абзаце исключить слова "группового или вооруженного"; </w:t>
      </w:r>
    </w:p>
    <w:p>
      <w:pPr>
        <w:spacing w:after="0"/>
        <w:ind w:left="0"/>
        <w:jc w:val="both"/>
      </w:pPr>
      <w:r>
        <w:rPr>
          <w:rFonts w:ascii="Times New Roman"/>
          <w:b w:val="false"/>
          <w:i w:val="false"/>
          <w:color w:val="000000"/>
          <w:sz w:val="28"/>
        </w:rPr>
        <w:t xml:space="preserve">
      в пятом абзаце исключить слова "вооруженное" и "тяжкого"; </w:t>
      </w:r>
    </w:p>
    <w:p>
      <w:pPr>
        <w:spacing w:after="0"/>
        <w:ind w:left="0"/>
        <w:jc w:val="both"/>
      </w:pPr>
      <w:r>
        <w:rPr>
          <w:rFonts w:ascii="Times New Roman"/>
          <w:b w:val="false"/>
          <w:i w:val="false"/>
          <w:color w:val="000000"/>
          <w:sz w:val="28"/>
        </w:rPr>
        <w:t xml:space="preserve">
      в шестом абзаце исключить слова "неоднократным"; </w:t>
      </w:r>
    </w:p>
    <w:p>
      <w:pPr>
        <w:spacing w:after="0"/>
        <w:ind w:left="0"/>
        <w:jc w:val="both"/>
      </w:pPr>
      <w:r>
        <w:rPr>
          <w:rFonts w:ascii="Times New Roman"/>
          <w:b w:val="false"/>
          <w:i w:val="false"/>
          <w:color w:val="000000"/>
          <w:sz w:val="28"/>
        </w:rPr>
        <w:t xml:space="preserve">
      в восьмом абзаце исключить слова "для предупреждения о применении оружия"; </w:t>
      </w:r>
    </w:p>
    <w:p>
      <w:pPr>
        <w:spacing w:after="0"/>
        <w:ind w:left="0"/>
        <w:jc w:val="both"/>
      </w:pPr>
      <w:r>
        <w:rPr>
          <w:rFonts w:ascii="Times New Roman"/>
          <w:b w:val="false"/>
          <w:i w:val="false"/>
          <w:color w:val="000000"/>
          <w:sz w:val="28"/>
        </w:rPr>
        <w:t xml:space="preserve">
      часть вторую после слов "группового нападения" дополнить словами "а также в случаях когда применение оружия может создать угрозу для жизни и здоровья других граждан". </w:t>
      </w:r>
    </w:p>
    <w:p>
      <w:pPr>
        <w:spacing w:after="0"/>
        <w:ind w:left="0"/>
        <w:jc w:val="both"/>
      </w:pPr>
      <w:r>
        <w:rPr>
          <w:rFonts w:ascii="Times New Roman"/>
          <w:b w:val="false"/>
          <w:i w:val="false"/>
          <w:color w:val="000000"/>
          <w:sz w:val="28"/>
        </w:rPr>
        <w:t xml:space="preserve">
      V. В Закон Республики Казахстан от 20 июня 1992 года "Об органах национальной безопасности Республики Казахстан": </w:t>
      </w:r>
    </w:p>
    <w:p>
      <w:pPr>
        <w:spacing w:after="0"/>
        <w:ind w:left="0"/>
        <w:jc w:val="both"/>
      </w:pPr>
      <w:r>
        <w:rPr>
          <w:rFonts w:ascii="Times New Roman"/>
          <w:b w:val="false"/>
          <w:i w:val="false"/>
          <w:color w:val="000000"/>
          <w:sz w:val="28"/>
        </w:rPr>
        <w:t xml:space="preserve">
      в статье 16: </w:t>
      </w:r>
    </w:p>
    <w:p>
      <w:pPr>
        <w:spacing w:after="0"/>
        <w:ind w:left="0"/>
        <w:jc w:val="both"/>
      </w:pPr>
      <w:r>
        <w:rPr>
          <w:rFonts w:ascii="Times New Roman"/>
          <w:b w:val="false"/>
          <w:i w:val="false"/>
          <w:color w:val="000000"/>
          <w:sz w:val="28"/>
        </w:rPr>
        <w:t xml:space="preserve">
      в части второй: </w:t>
      </w:r>
    </w:p>
    <w:p>
      <w:pPr>
        <w:spacing w:after="0"/>
        <w:ind w:left="0"/>
        <w:jc w:val="both"/>
      </w:pPr>
      <w:r>
        <w:rPr>
          <w:rFonts w:ascii="Times New Roman"/>
          <w:b w:val="false"/>
          <w:i w:val="false"/>
          <w:color w:val="000000"/>
          <w:sz w:val="28"/>
        </w:rPr>
        <w:t xml:space="preserve">
      в пункте первом слова "от нападения, угрожающего их жизни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здоровью" заменить словами "преступного посягательства";</w:t>
      </w:r>
    </w:p>
    <w:p>
      <w:pPr>
        <w:spacing w:after="0"/>
        <w:ind w:left="0"/>
        <w:jc w:val="both"/>
      </w:pPr>
      <w:r>
        <w:rPr>
          <w:rFonts w:ascii="Times New Roman"/>
          <w:b w:val="false"/>
          <w:i w:val="false"/>
          <w:color w:val="000000"/>
          <w:sz w:val="28"/>
        </w:rPr>
        <w:t>
      в пункте втором исключить слова "когда жизнь или здоровье</w:t>
      </w:r>
    </w:p>
    <w:p>
      <w:pPr>
        <w:spacing w:after="0"/>
        <w:ind w:left="0"/>
        <w:jc w:val="both"/>
      </w:pPr>
      <w:r>
        <w:rPr>
          <w:rFonts w:ascii="Times New Roman"/>
          <w:b w:val="false"/>
          <w:i w:val="false"/>
          <w:color w:val="000000"/>
          <w:sz w:val="28"/>
        </w:rPr>
        <w:t>
      охраняемых подвергаются опасности";</w:t>
      </w:r>
    </w:p>
    <w:p>
      <w:pPr>
        <w:spacing w:after="0"/>
        <w:ind w:left="0"/>
        <w:jc w:val="both"/>
      </w:pPr>
      <w:r>
        <w:rPr>
          <w:rFonts w:ascii="Times New Roman"/>
          <w:b w:val="false"/>
          <w:i w:val="false"/>
          <w:color w:val="000000"/>
          <w:sz w:val="28"/>
        </w:rPr>
        <w:t>
      в пункте третьем исключить слова "угрожающего жизни или</w:t>
      </w:r>
    </w:p>
    <w:p>
      <w:pPr>
        <w:spacing w:after="0"/>
        <w:ind w:left="0"/>
        <w:jc w:val="both"/>
      </w:pPr>
      <w:r>
        <w:rPr>
          <w:rFonts w:ascii="Times New Roman"/>
          <w:b w:val="false"/>
          <w:i w:val="false"/>
          <w:color w:val="000000"/>
          <w:sz w:val="28"/>
        </w:rPr>
        <w:t>
      здоровью", дополнив словом "на";</w:t>
      </w:r>
    </w:p>
    <w:p>
      <w:pPr>
        <w:spacing w:after="0"/>
        <w:ind w:left="0"/>
        <w:jc w:val="both"/>
      </w:pPr>
      <w:r>
        <w:rPr>
          <w:rFonts w:ascii="Times New Roman"/>
          <w:b w:val="false"/>
          <w:i w:val="false"/>
          <w:color w:val="000000"/>
          <w:sz w:val="28"/>
        </w:rPr>
        <w:t>
      в пункте четвертом исключить слова "или вооруженного";</w:t>
      </w:r>
    </w:p>
    <w:p>
      <w:pPr>
        <w:spacing w:after="0"/>
        <w:ind w:left="0"/>
        <w:jc w:val="both"/>
      </w:pPr>
      <w:r>
        <w:rPr>
          <w:rFonts w:ascii="Times New Roman"/>
          <w:b w:val="false"/>
          <w:i w:val="false"/>
          <w:color w:val="000000"/>
          <w:sz w:val="28"/>
        </w:rPr>
        <w:t>
      в пункте пятом исключить слова "оказавшего вооруженное</w:t>
      </w:r>
    </w:p>
    <w:p>
      <w:pPr>
        <w:spacing w:after="0"/>
        <w:ind w:left="0"/>
        <w:jc w:val="both"/>
      </w:pPr>
      <w:r>
        <w:rPr>
          <w:rFonts w:ascii="Times New Roman"/>
          <w:b w:val="false"/>
          <w:i w:val="false"/>
          <w:color w:val="000000"/>
          <w:sz w:val="28"/>
        </w:rPr>
        <w:t>
      сопротивление либо", "тяжкого";</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в части четвертой исключить слова "либо угрожающего жизни";</w:t>
      </w:r>
    </w:p>
    <w:p>
      <w:pPr>
        <w:spacing w:after="0"/>
        <w:ind w:left="0"/>
        <w:jc w:val="both"/>
      </w:pPr>
      <w:r>
        <w:rPr>
          <w:rFonts w:ascii="Times New Roman"/>
          <w:b w:val="false"/>
          <w:i w:val="false"/>
          <w:color w:val="000000"/>
          <w:sz w:val="28"/>
        </w:rPr>
        <w:t>
      в части шестой исключить слова "и использования специальных</w:t>
      </w:r>
    </w:p>
    <w:p>
      <w:pPr>
        <w:spacing w:after="0"/>
        <w:ind w:left="0"/>
        <w:jc w:val="both"/>
      </w:pPr>
      <w:r>
        <w:rPr>
          <w:rFonts w:ascii="Times New Roman"/>
          <w:b w:val="false"/>
          <w:i w:val="false"/>
          <w:color w:val="000000"/>
          <w:sz w:val="28"/>
        </w:rPr>
        <w:t>
      средств".</w:t>
      </w:r>
    </w:p>
    <w:p>
      <w:pPr>
        <w:spacing w:after="0"/>
        <w:ind w:left="0"/>
        <w:jc w:val="both"/>
      </w:pPr>
      <w:r>
        <w:rPr>
          <w:rFonts w:ascii="Times New Roman"/>
          <w:b w:val="false"/>
          <w:i w:val="false"/>
          <w:color w:val="000000"/>
          <w:sz w:val="28"/>
        </w:rPr>
        <w:t xml:space="preserve">
      VI. В Закон Республики Казахстан от 23 июня 1992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Z922200_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внутренних войсках Республики Казахстан":</w:t>
      </w:r>
    </w:p>
    <w:p>
      <w:pPr>
        <w:spacing w:after="0"/>
        <w:ind w:left="0"/>
        <w:jc w:val="both"/>
      </w:pPr>
      <w:r>
        <w:rPr>
          <w:rFonts w:ascii="Times New Roman"/>
          <w:b w:val="false"/>
          <w:i w:val="false"/>
          <w:color w:val="000000"/>
          <w:sz w:val="28"/>
        </w:rPr>
        <w:t>
      в статье 26:</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в пункте первом исключить слова "когда их жизнь или здоровье подвергаются опасности, если иными способами или средствами защитить их невозможно, а также для пресечения попыток завладения оружием"; </w:t>
      </w:r>
    </w:p>
    <w:p>
      <w:pPr>
        <w:spacing w:after="0"/>
        <w:ind w:left="0"/>
        <w:jc w:val="both"/>
      </w:pPr>
      <w:r>
        <w:rPr>
          <w:rFonts w:ascii="Times New Roman"/>
          <w:b w:val="false"/>
          <w:i w:val="false"/>
          <w:color w:val="000000"/>
          <w:sz w:val="28"/>
        </w:rPr>
        <w:t xml:space="preserve">
      в пункте втором исключить слова "группового или вооруженного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нападения";</w:t>
      </w:r>
    </w:p>
    <w:p>
      <w:pPr>
        <w:spacing w:after="0"/>
        <w:ind w:left="0"/>
        <w:jc w:val="both"/>
      </w:pPr>
      <w:r>
        <w:rPr>
          <w:rFonts w:ascii="Times New Roman"/>
          <w:b w:val="false"/>
          <w:i w:val="false"/>
          <w:color w:val="000000"/>
          <w:sz w:val="28"/>
        </w:rPr>
        <w:t>
      пункт третий исключить;</w:t>
      </w:r>
    </w:p>
    <w:p>
      <w:pPr>
        <w:spacing w:after="0"/>
        <w:ind w:left="0"/>
        <w:jc w:val="both"/>
      </w:pPr>
      <w:r>
        <w:rPr>
          <w:rFonts w:ascii="Times New Roman"/>
          <w:b w:val="false"/>
          <w:i w:val="false"/>
          <w:color w:val="000000"/>
          <w:sz w:val="28"/>
        </w:rPr>
        <w:t>
      в пункте пятом исключить слова "вооруженное", "тяжких",</w:t>
      </w:r>
    </w:p>
    <w:p>
      <w:pPr>
        <w:spacing w:after="0"/>
        <w:ind w:left="0"/>
        <w:jc w:val="both"/>
      </w:pPr>
      <w:r>
        <w:rPr>
          <w:rFonts w:ascii="Times New Roman"/>
          <w:b w:val="false"/>
          <w:i w:val="false"/>
          <w:color w:val="000000"/>
          <w:sz w:val="28"/>
        </w:rPr>
        <w:t>
      "направленных против жизни, здоровья и свободы личности";</w:t>
      </w:r>
    </w:p>
    <w:p>
      <w:pPr>
        <w:spacing w:after="0"/>
        <w:ind w:left="0"/>
        <w:jc w:val="both"/>
      </w:pPr>
      <w:r>
        <w:rPr>
          <w:rFonts w:ascii="Times New Roman"/>
          <w:b w:val="false"/>
          <w:i w:val="false"/>
          <w:color w:val="000000"/>
          <w:sz w:val="28"/>
        </w:rPr>
        <w:t>
      в пункте шестом исключить слова "когда другими способами и</w:t>
      </w:r>
    </w:p>
    <w:p>
      <w:pPr>
        <w:spacing w:after="0"/>
        <w:ind w:left="0"/>
        <w:jc w:val="both"/>
      </w:pPr>
      <w:r>
        <w:rPr>
          <w:rFonts w:ascii="Times New Roman"/>
          <w:b w:val="false"/>
          <w:i w:val="false"/>
          <w:color w:val="000000"/>
          <w:sz w:val="28"/>
        </w:rPr>
        <w:t>
      средствами пресечь эти действия невозможно";</w:t>
      </w:r>
    </w:p>
    <w:p>
      <w:pPr>
        <w:spacing w:after="0"/>
        <w:ind w:left="0"/>
        <w:jc w:val="both"/>
      </w:pPr>
      <w:r>
        <w:rPr>
          <w:rFonts w:ascii="Times New Roman"/>
          <w:b w:val="false"/>
          <w:i w:val="false"/>
          <w:color w:val="000000"/>
          <w:sz w:val="28"/>
        </w:rPr>
        <w:t>
      в пункте седьмом исключить слова "сопровождающихся разрушениями,</w:t>
      </w:r>
    </w:p>
    <w:p>
      <w:pPr>
        <w:spacing w:after="0"/>
        <w:ind w:left="0"/>
        <w:jc w:val="both"/>
      </w:pPr>
      <w:r>
        <w:rPr>
          <w:rFonts w:ascii="Times New Roman"/>
          <w:b w:val="false"/>
          <w:i w:val="false"/>
          <w:color w:val="000000"/>
          <w:sz w:val="28"/>
        </w:rPr>
        <w:t>
      поджогами, массовыми убийствами или другими подобными действиями, ког-</w:t>
      </w:r>
    </w:p>
    <w:p>
      <w:pPr>
        <w:spacing w:after="0"/>
        <w:ind w:left="0"/>
        <w:jc w:val="both"/>
      </w:pPr>
      <w:r>
        <w:rPr>
          <w:rFonts w:ascii="Times New Roman"/>
          <w:b w:val="false"/>
          <w:i w:val="false"/>
          <w:color w:val="000000"/>
          <w:sz w:val="28"/>
        </w:rPr>
        <w:t>
      да иными мерами пресечь эти действия невозможно";</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в части третьей:</w:t>
      </w:r>
    </w:p>
    <w:p>
      <w:pPr>
        <w:spacing w:after="0"/>
        <w:ind w:left="0"/>
        <w:jc w:val="both"/>
      </w:pPr>
      <w:r>
        <w:rPr>
          <w:rFonts w:ascii="Times New Roman"/>
          <w:b w:val="false"/>
          <w:i w:val="false"/>
          <w:color w:val="000000"/>
          <w:sz w:val="28"/>
        </w:rPr>
        <w:t>
      в пункте первом исключить слова "граждан" "угрозы", "опасных";</w:t>
      </w:r>
    </w:p>
    <w:p>
      <w:pPr>
        <w:spacing w:after="0"/>
        <w:ind w:left="0"/>
        <w:jc w:val="both"/>
      </w:pPr>
      <w:r>
        <w:rPr>
          <w:rFonts w:ascii="Times New Roman"/>
          <w:b w:val="false"/>
          <w:i w:val="false"/>
          <w:color w:val="000000"/>
          <w:sz w:val="28"/>
        </w:rPr>
        <w:t>
      пункт второй исключить;</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xml:space="preserve">
      "Запрещается применять огнестрельное оружие в отношении женщин и несовершеннолетних, за исключением случаев совершения ими вооруженного нападения, оказания ими вооруженного сопротивления, захвата заложников, воздушного судна либо группового нападения, а также в случаях, когда применение оружия может создать угрозу для жизни и здоровья других людей". </w:t>
      </w:r>
    </w:p>
    <w:p>
      <w:pPr>
        <w:spacing w:after="0"/>
        <w:ind w:left="0"/>
        <w:jc w:val="both"/>
      </w:pPr>
      <w:r>
        <w:rPr>
          <w:rFonts w:ascii="Times New Roman"/>
          <w:b w:val="false"/>
          <w:i w:val="false"/>
          <w:color w:val="000000"/>
          <w:sz w:val="28"/>
        </w:rPr>
        <w:t xml:space="preserve">
      VII. В Закон Республики Казахстан от 10 января 1992 года </w:t>
      </w:r>
      <w:r>
        <w:rPr>
          <w:rFonts w:ascii="Times New Roman"/>
          <w:b w:val="false"/>
          <w:i w:val="false"/>
          <w:color w:val="000000"/>
          <w:sz w:val="28"/>
        </w:rPr>
        <w:t xml:space="preserve">Z921200_ </w:t>
      </w:r>
      <w:r>
        <w:rPr>
          <w:rFonts w:ascii="Times New Roman"/>
          <w:b w:val="false"/>
          <w:i w:val="false"/>
          <w:color w:val="000000"/>
          <w:sz w:val="28"/>
        </w:rPr>
        <w:t xml:space="preserve">"Об охране здоровья народа в Республике Казахстан" (Ведомости Верховного Совета Республики Казахстан, 1992 г., N 3, ст. 47): </w:t>
      </w:r>
    </w:p>
    <w:p>
      <w:pPr>
        <w:spacing w:after="0"/>
        <w:ind w:left="0"/>
        <w:jc w:val="both"/>
      </w:pPr>
      <w:r>
        <w:rPr>
          <w:rFonts w:ascii="Times New Roman"/>
          <w:b w:val="false"/>
          <w:i w:val="false"/>
          <w:color w:val="000000"/>
          <w:sz w:val="28"/>
        </w:rPr>
        <w:t xml:space="preserve">
      1. В статье 58: </w:t>
      </w:r>
    </w:p>
    <w:p>
      <w:pPr>
        <w:spacing w:after="0"/>
        <w:ind w:left="0"/>
        <w:jc w:val="both"/>
      </w:pPr>
      <w:r>
        <w:rPr>
          <w:rFonts w:ascii="Times New Roman"/>
          <w:b w:val="false"/>
          <w:i w:val="false"/>
          <w:color w:val="000000"/>
          <w:sz w:val="28"/>
        </w:rPr>
        <w:t xml:space="preserve">
      части вторую и третью считать соответственно частями третьей и четвертой; </w:t>
      </w:r>
    </w:p>
    <w:p>
      <w:pPr>
        <w:spacing w:after="0"/>
        <w:ind w:left="0"/>
        <w:jc w:val="both"/>
      </w:pP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xml:space="preserve">
      "К лицам, страдающими психическими расстройствами и нарушающих права других граждан либо общественный порядок, может применяться принудительное лечение в лечебном учреждении органов здравоохранения. Прекращение принудительного лечения производится лечебным учреждением, в котором лицо находится на излечении". </w:t>
      </w:r>
    </w:p>
    <w:p>
      <w:pPr>
        <w:spacing w:after="0"/>
        <w:ind w:left="0"/>
        <w:jc w:val="both"/>
      </w:pPr>
      <w:r>
        <w:rPr>
          <w:rFonts w:ascii="Times New Roman"/>
          <w:b w:val="false"/>
          <w:i w:val="false"/>
          <w:color w:val="000000"/>
          <w:sz w:val="28"/>
        </w:rPr>
        <w:t xml:space="preserve">
      2. В статье 60: </w:t>
      </w:r>
    </w:p>
    <w:p>
      <w:pPr>
        <w:spacing w:after="0"/>
        <w:ind w:left="0"/>
        <w:jc w:val="both"/>
      </w:pPr>
      <w:r>
        <w:rPr>
          <w:rFonts w:ascii="Times New Roman"/>
          <w:b w:val="false"/>
          <w:i w:val="false"/>
          <w:color w:val="000000"/>
          <w:sz w:val="28"/>
        </w:rPr>
        <w:t xml:space="preserve">
      часть третью считать частью четвертой; </w:t>
      </w:r>
    </w:p>
    <w:p>
      <w:pPr>
        <w:spacing w:after="0"/>
        <w:ind w:left="0"/>
        <w:jc w:val="both"/>
      </w:pPr>
      <w:r>
        <w:rPr>
          <w:rFonts w:ascii="Times New Roman"/>
          <w:b w:val="false"/>
          <w:i w:val="false"/>
          <w:color w:val="000000"/>
          <w:sz w:val="28"/>
        </w:rPr>
        <w:t xml:space="preserve">
      дополнить статью частью третьей следующего содержания: </w:t>
      </w:r>
    </w:p>
    <w:p>
      <w:pPr>
        <w:spacing w:after="0"/>
        <w:ind w:left="0"/>
        <w:jc w:val="both"/>
      </w:pPr>
      <w:r>
        <w:rPr>
          <w:rFonts w:ascii="Times New Roman"/>
          <w:b w:val="false"/>
          <w:i w:val="false"/>
          <w:color w:val="000000"/>
          <w:sz w:val="28"/>
        </w:rPr>
        <w:t xml:space="preserve">
      "К лицам, больным хроническим алкоголизмом, наркоманией или токсикоманией и нарушившим права других граждан либо общественный порядок, может применяться принудительное лечение в специализированных лечебных учреждениях органов здравоохранения. Прекращение принудительного лечения производится лечебным учреждением, в котором лицо находится на излечении". </w:t>
      </w:r>
    </w:p>
    <w:p>
      <w:pPr>
        <w:spacing w:after="0"/>
        <w:ind w:left="0"/>
        <w:jc w:val="both"/>
      </w:pPr>
      <w:r>
        <w:rPr>
          <w:rFonts w:ascii="Times New Roman"/>
          <w:b w:val="false"/>
          <w:i w:val="false"/>
          <w:color w:val="000000"/>
          <w:sz w:val="28"/>
        </w:rPr>
        <w:t xml:space="preserve">
      VIII. В Закон Казахской ССР от 28 июня 1991 года </w:t>
      </w:r>
      <w:r>
        <w:rPr>
          <w:rFonts w:ascii="Times New Roman"/>
          <w:b w:val="false"/>
          <w:i w:val="false"/>
          <w:color w:val="000000"/>
          <w:sz w:val="28"/>
        </w:rPr>
        <w:t xml:space="preserve">Z911700_ </w:t>
      </w:r>
      <w:r>
        <w:rPr>
          <w:rFonts w:ascii="Times New Roman"/>
          <w:b w:val="false"/>
          <w:i w:val="false"/>
          <w:color w:val="000000"/>
          <w:sz w:val="28"/>
        </w:rPr>
        <w:t xml:space="preserve">"О печати и других средствах массовой информации": </w:t>
      </w:r>
    </w:p>
    <w:p>
      <w:pPr>
        <w:spacing w:after="0"/>
        <w:ind w:left="0"/>
        <w:jc w:val="both"/>
      </w:pPr>
      <w:r>
        <w:rPr>
          <w:rFonts w:ascii="Times New Roman"/>
          <w:b w:val="false"/>
          <w:i w:val="false"/>
          <w:color w:val="000000"/>
          <w:sz w:val="28"/>
        </w:rPr>
        <w:t xml:space="preserve">
      1. В статье 5: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"Не допускается использование средств массовой информации для разглашения сведений, составляющих государственную или иную специально охраняемую законом тайну, призыва к насильственному свержению или изменению существующего конституционного строя, нарушению суверенитета и территориальной целостности государства, пропаганды войны, насилия и жестокости, для разжигания национальной, этнической, расовой, социальной, религиозной вражды, пропаганды национальной или сословной исключительности и нетерпимости, распространения порнографии, в целях совершения иных уголовно наказуемых деяний"; </w:t>
      </w:r>
    </w:p>
    <w:p>
      <w:pPr>
        <w:spacing w:after="0"/>
        <w:ind w:left="0"/>
        <w:jc w:val="both"/>
      </w:pPr>
      <w:r>
        <w:rPr>
          <w:rFonts w:ascii="Times New Roman"/>
          <w:b w:val="false"/>
          <w:i w:val="false"/>
          <w:color w:val="000000"/>
          <w:sz w:val="28"/>
        </w:rPr>
        <w:t xml:space="preserve">
      часть вторую считать частью третьей; </w:t>
      </w:r>
    </w:p>
    <w:p>
      <w:pPr>
        <w:spacing w:after="0"/>
        <w:ind w:left="0"/>
        <w:jc w:val="both"/>
      </w:pPr>
      <w:r>
        <w:rPr>
          <w:rFonts w:ascii="Times New Roman"/>
          <w:b w:val="false"/>
          <w:i w:val="false"/>
          <w:color w:val="000000"/>
          <w:sz w:val="28"/>
        </w:rPr>
        <w:t xml:space="preserve">
      дополнить статью частью второй следующего содержания: </w:t>
      </w:r>
    </w:p>
    <w:p>
      <w:pPr>
        <w:spacing w:after="0"/>
        <w:ind w:left="0"/>
        <w:jc w:val="both"/>
      </w:pPr>
      <w:r>
        <w:rPr>
          <w:rFonts w:ascii="Times New Roman"/>
          <w:b w:val="false"/>
          <w:i w:val="false"/>
          <w:color w:val="000000"/>
          <w:sz w:val="28"/>
        </w:rPr>
        <w:t xml:space="preserve">
      "Отнесение печатных или аудиовизуальных изданий к порнографическим осуществляется специальной комиссией". </w:t>
      </w:r>
    </w:p>
    <w:p>
      <w:pPr>
        <w:spacing w:after="0"/>
        <w:ind w:left="0"/>
        <w:jc w:val="both"/>
      </w:pPr>
      <w:r>
        <w:rPr>
          <w:rFonts w:ascii="Times New Roman"/>
          <w:b w:val="false"/>
          <w:i w:val="false"/>
          <w:color w:val="000000"/>
          <w:sz w:val="28"/>
        </w:rPr>
        <w:t xml:space="preserve">
      2. Часть первую статьи 13 после цифр "26" дополнить словами "и 26-1". </w:t>
      </w:r>
    </w:p>
    <w:p>
      <w:pPr>
        <w:spacing w:after="0"/>
        <w:ind w:left="0"/>
        <w:jc w:val="both"/>
      </w:pPr>
      <w:r>
        <w:rPr>
          <w:rFonts w:ascii="Times New Roman"/>
          <w:b w:val="false"/>
          <w:i w:val="false"/>
          <w:color w:val="000000"/>
          <w:sz w:val="28"/>
        </w:rPr>
        <w:t xml:space="preserve">
      3. Дополнить Закон статьями 14-1 и 26-1 следующего содержания: </w:t>
      </w:r>
    </w:p>
    <w:p>
      <w:pPr>
        <w:spacing w:after="0"/>
        <w:ind w:left="0"/>
        <w:jc w:val="both"/>
      </w:pPr>
      <w:r>
        <w:rPr>
          <w:rFonts w:ascii="Times New Roman"/>
          <w:b w:val="false"/>
          <w:i w:val="false"/>
          <w:color w:val="000000"/>
          <w:sz w:val="28"/>
        </w:rPr>
        <w:t xml:space="preserve">
      "Статья 14-1. Отмена решения о регистрации </w:t>
      </w:r>
    </w:p>
    <w:p>
      <w:pPr>
        <w:spacing w:after="0"/>
        <w:ind w:left="0"/>
        <w:jc w:val="both"/>
      </w:pPr>
      <w:r>
        <w:rPr>
          <w:rFonts w:ascii="Times New Roman"/>
          <w:b w:val="false"/>
          <w:i w:val="false"/>
          <w:color w:val="000000"/>
          <w:sz w:val="28"/>
        </w:rPr>
        <w:t xml:space="preserve">
      средства массовой информации </w:t>
      </w:r>
    </w:p>
    <w:p>
      <w:pPr>
        <w:spacing w:after="0"/>
        <w:ind w:left="0"/>
        <w:jc w:val="both"/>
      </w:pPr>
      <w:r>
        <w:rPr>
          <w:rFonts w:ascii="Times New Roman"/>
          <w:b w:val="false"/>
          <w:i w:val="false"/>
          <w:color w:val="000000"/>
          <w:sz w:val="28"/>
        </w:rPr>
        <w:t xml:space="preserve">
      Решение о регистрации средства массовой информации может быть отменено органом, зарегистрировавшим средство массовой информации, в случаях: </w:t>
      </w:r>
    </w:p>
    <w:p>
      <w:pPr>
        <w:spacing w:after="0"/>
        <w:ind w:left="0"/>
        <w:jc w:val="both"/>
      </w:pPr>
      <w:r>
        <w:rPr>
          <w:rFonts w:ascii="Times New Roman"/>
          <w:b w:val="false"/>
          <w:i w:val="false"/>
          <w:color w:val="000000"/>
          <w:sz w:val="28"/>
        </w:rPr>
        <w:t xml:space="preserve">
      а) когда решение о регистрации средства массовой информации вынесено с нарушением действовавшего законодательства; </w:t>
      </w:r>
    </w:p>
    <w:p>
      <w:pPr>
        <w:spacing w:after="0"/>
        <w:ind w:left="0"/>
        <w:jc w:val="both"/>
      </w:pPr>
      <w:r>
        <w:rPr>
          <w:rFonts w:ascii="Times New Roman"/>
          <w:b w:val="false"/>
          <w:i w:val="false"/>
          <w:color w:val="000000"/>
          <w:sz w:val="28"/>
        </w:rPr>
        <w:t xml:space="preserve">
      б) нарушение требований частей первой статьи 5, статей 18, 19 и 26 и 26-1 настоящего Закона; </w:t>
      </w:r>
    </w:p>
    <w:p>
      <w:pPr>
        <w:spacing w:after="0"/>
        <w:ind w:left="0"/>
        <w:jc w:val="both"/>
      </w:pPr>
      <w:r>
        <w:rPr>
          <w:rFonts w:ascii="Times New Roman"/>
          <w:b w:val="false"/>
          <w:i w:val="false"/>
          <w:color w:val="000000"/>
          <w:sz w:val="28"/>
        </w:rPr>
        <w:t xml:space="preserve">
      в) неоднократного нарушения средством массовой информации программных целей и задач, изложенных в заявлении о регистрации. </w:t>
      </w:r>
    </w:p>
    <w:p>
      <w:pPr>
        <w:spacing w:after="0"/>
        <w:ind w:left="0"/>
        <w:jc w:val="both"/>
      </w:pPr>
      <w:r>
        <w:rPr>
          <w:rFonts w:ascii="Times New Roman"/>
          <w:b w:val="false"/>
          <w:i w:val="false"/>
          <w:color w:val="000000"/>
          <w:sz w:val="28"/>
        </w:rPr>
        <w:t xml:space="preserve">
      В случае несогласия с решением регистрирующего органа об отмене регистрации средства массовой информации, учредители или редакция средства массовой информации вправе обжаловать его в суд. </w:t>
      </w:r>
    </w:p>
    <w:p>
      <w:pPr>
        <w:spacing w:after="0"/>
        <w:ind w:left="0"/>
        <w:jc w:val="both"/>
      </w:pPr>
      <w:r>
        <w:rPr>
          <w:rFonts w:ascii="Times New Roman"/>
          <w:b w:val="false"/>
          <w:i w:val="false"/>
          <w:color w:val="000000"/>
          <w:sz w:val="28"/>
        </w:rPr>
        <w:t xml:space="preserve">
      В случае обжалования решения регистрирующего органа об отмене регистрации средства массовой информации в суд, действие решения приостанавливается. </w:t>
      </w:r>
    </w:p>
    <w:p>
      <w:pPr>
        <w:spacing w:after="0"/>
        <w:ind w:left="0"/>
        <w:jc w:val="both"/>
      </w:pPr>
      <w:r>
        <w:rPr>
          <w:rFonts w:ascii="Times New Roman"/>
          <w:b w:val="false"/>
          <w:i w:val="false"/>
          <w:color w:val="000000"/>
          <w:sz w:val="28"/>
        </w:rPr>
        <w:t xml:space="preserve">
      Статья 26-1. Реклама в средствах массовой информации </w:t>
      </w:r>
    </w:p>
    <w:p>
      <w:pPr>
        <w:spacing w:after="0"/>
        <w:ind w:left="0"/>
        <w:jc w:val="both"/>
      </w:pPr>
      <w:r>
        <w:rPr>
          <w:rFonts w:ascii="Times New Roman"/>
          <w:b w:val="false"/>
          <w:i w:val="false"/>
          <w:color w:val="000000"/>
          <w:sz w:val="28"/>
        </w:rPr>
        <w:t xml:space="preserve">
      Реклама должна быть ясно отличимой в качестве таковой от других элементов редакционного материала. Она не должна содержать заявлений или наглядных изображений, оскорбляющих общество и вводящих в заблуждение относительно качества рекламируемой продукции или услуг. </w:t>
      </w:r>
    </w:p>
    <w:p>
      <w:pPr>
        <w:spacing w:after="0"/>
        <w:ind w:left="0"/>
        <w:jc w:val="both"/>
      </w:pPr>
      <w:r>
        <w:rPr>
          <w:rFonts w:ascii="Times New Roman"/>
          <w:b w:val="false"/>
          <w:i w:val="false"/>
          <w:color w:val="000000"/>
          <w:sz w:val="28"/>
        </w:rPr>
        <w:t xml:space="preserve">
      Реклама, специально обращенная к детям и молодежи, не должна содержать в тексте или изображении ничего, что могло бы злоупотребить их доверием или спровоцировать на противозаконные действия. </w:t>
      </w:r>
    </w:p>
    <w:p>
      <w:pPr>
        <w:spacing w:after="0"/>
        <w:ind w:left="0"/>
        <w:jc w:val="both"/>
      </w:pPr>
      <w:r>
        <w:rPr>
          <w:rFonts w:ascii="Times New Roman"/>
          <w:b w:val="false"/>
          <w:i w:val="false"/>
          <w:color w:val="000000"/>
          <w:sz w:val="28"/>
        </w:rPr>
        <w:t xml:space="preserve">
      Запрещается реклама продажи государственных наград, а также медикаментов или способов лечения, не санкционированных Министерством здравоохранения Республики Казахстан. </w:t>
      </w:r>
    </w:p>
    <w:p>
      <w:pPr>
        <w:spacing w:after="0"/>
        <w:ind w:left="0"/>
        <w:jc w:val="both"/>
      </w:pPr>
      <w:r>
        <w:rPr>
          <w:rFonts w:ascii="Times New Roman"/>
          <w:b w:val="false"/>
          <w:i w:val="false"/>
          <w:color w:val="000000"/>
          <w:sz w:val="28"/>
        </w:rPr>
        <w:t xml:space="preserve">
      Не допускается реклама в трансляции богослужений. </w:t>
      </w:r>
    </w:p>
    <w:p>
      <w:pPr>
        <w:spacing w:after="0"/>
        <w:ind w:left="0"/>
        <w:jc w:val="both"/>
      </w:pPr>
      <w:r>
        <w:rPr>
          <w:rFonts w:ascii="Times New Roman"/>
          <w:b w:val="false"/>
          <w:i w:val="false"/>
          <w:color w:val="000000"/>
          <w:sz w:val="28"/>
        </w:rPr>
        <w:t xml:space="preserve">
      Запрещается реклама, подрывающая репутацию конкурентов. </w:t>
      </w:r>
    </w:p>
    <w:p>
      <w:pPr>
        <w:spacing w:after="0"/>
        <w:ind w:left="0"/>
        <w:jc w:val="both"/>
      </w:pPr>
      <w:r>
        <w:rPr>
          <w:rFonts w:ascii="Times New Roman"/>
          <w:b w:val="false"/>
          <w:i w:val="false"/>
          <w:color w:val="000000"/>
          <w:sz w:val="28"/>
        </w:rPr>
        <w:t xml:space="preserve">
      Запрещается прерывание рекламой авторского материла без письменного разрешения на то автора. </w:t>
      </w:r>
    </w:p>
    <w:p>
      <w:pPr>
        <w:spacing w:after="0"/>
        <w:ind w:left="0"/>
        <w:jc w:val="both"/>
      </w:pPr>
      <w:r>
        <w:rPr>
          <w:rFonts w:ascii="Times New Roman"/>
          <w:b w:val="false"/>
          <w:i w:val="false"/>
          <w:color w:val="000000"/>
          <w:sz w:val="28"/>
        </w:rPr>
        <w:t xml:space="preserve">
      Запрещается скрытая реклама. </w:t>
      </w:r>
    </w:p>
    <w:p>
      <w:pPr>
        <w:spacing w:after="0"/>
        <w:ind w:left="0"/>
        <w:jc w:val="both"/>
      </w:pPr>
      <w:r>
        <w:rPr>
          <w:rFonts w:ascii="Times New Roman"/>
          <w:b w:val="false"/>
          <w:i w:val="false"/>
          <w:color w:val="000000"/>
          <w:sz w:val="28"/>
        </w:rPr>
        <w:t xml:space="preserve">
      Запрещается реклама алкогольных и табачных изделий в теле- и радиопрограммах, иных аудиовизуальных записях и передачах, демонстрируемых до 23 часов местного времени. </w:t>
      </w:r>
    </w:p>
    <w:p>
      <w:pPr>
        <w:spacing w:after="0"/>
        <w:ind w:left="0"/>
        <w:jc w:val="both"/>
      </w:pPr>
      <w:r>
        <w:rPr>
          <w:rFonts w:ascii="Times New Roman"/>
          <w:b w:val="false"/>
          <w:i w:val="false"/>
          <w:color w:val="000000"/>
          <w:sz w:val="28"/>
        </w:rPr>
        <w:t xml:space="preserve">
      Реклама алкогольных и табачных изделий должна сопровождаться хорошо различимым текстом о вреде их употребления. </w:t>
      </w:r>
    </w:p>
    <w:p>
      <w:pPr>
        <w:spacing w:after="0"/>
        <w:ind w:left="0"/>
        <w:jc w:val="both"/>
      </w:pPr>
      <w:r>
        <w:rPr>
          <w:rFonts w:ascii="Times New Roman"/>
          <w:b w:val="false"/>
          <w:i w:val="false"/>
          <w:color w:val="000000"/>
          <w:sz w:val="28"/>
        </w:rPr>
        <w:t xml:space="preserve">
      В редакционном материале средства массовой информации, не специализированного на рекламе, суммарный объем рекламы не должен превышать 20 процентов от общего объема одного выпуска. </w:t>
      </w:r>
    </w:p>
    <w:p>
      <w:pPr>
        <w:spacing w:after="0"/>
        <w:ind w:left="0"/>
        <w:jc w:val="both"/>
      </w:pPr>
      <w:r>
        <w:rPr>
          <w:rFonts w:ascii="Times New Roman"/>
          <w:b w:val="false"/>
          <w:i w:val="false"/>
          <w:color w:val="000000"/>
          <w:sz w:val="28"/>
        </w:rPr>
        <w:t xml:space="preserve">
      Ответственность за содержание рекламы несет рекламодатель. </w:t>
      </w:r>
    </w:p>
    <w:p>
      <w:pPr>
        <w:spacing w:after="0"/>
        <w:ind w:left="0"/>
        <w:jc w:val="both"/>
      </w:pPr>
      <w:r>
        <w:rPr>
          <w:rFonts w:ascii="Times New Roman"/>
          <w:b w:val="false"/>
          <w:i w:val="false"/>
          <w:color w:val="000000"/>
          <w:sz w:val="28"/>
        </w:rPr>
        <w:t xml:space="preserve">
      Ответственность за подачу рекламных материалов несет редакция средства массовой информации". </w:t>
      </w:r>
    </w:p>
    <w:p>
      <w:pPr>
        <w:spacing w:after="0"/>
        <w:ind w:left="0"/>
        <w:jc w:val="both"/>
      </w:pPr>
      <w:r>
        <w:rPr>
          <w:rFonts w:ascii="Times New Roman"/>
          <w:b w:val="false"/>
          <w:i w:val="false"/>
          <w:color w:val="000000"/>
          <w:sz w:val="28"/>
        </w:rPr>
        <w:t xml:space="preserve">
      IХ. Настоящий Указ вступает в силу со дня опубликования. </w:t>
      </w:r>
    </w:p>
    <w:p>
      <w:pPr>
        <w:spacing w:after="0"/>
        <w:ind w:left="0"/>
        <w:jc w:val="both"/>
      </w:pPr>
      <w:r>
        <w:rPr>
          <w:rFonts w:ascii="Times New Roman"/>
          <w:b w:val="false"/>
          <w:i w:val="false"/>
          <w:color w:val="000000"/>
          <w:sz w:val="28"/>
        </w:rPr>
        <w:t xml:space="preserve">
      Президент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