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62aa" w14:textId="69c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государственного управления и регулирования процессов пpивлечения иностранного капитала в экономику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1995 г. N 2035.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организации работы по привлечению иностранного капитала в экономику Республики Казахстан, обеспечения эффективности его использования и упорядочения сфер деятельности органов государственного управления, банковских учреждений и хозяйствующих субъектов в этой области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Кабинета Министров Республики Казахстан о том,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центральными органами государственного управления и регулирования в сфере привлечения иностранного капитала в экономику Республики Казахстан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использованию иностранного капитала при Кабинете Министров Республики Казахстан - в области иностранных инвестиций, кредитов, технической и финансовой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Министерство финансов Республики Казахстан - в области управления внешним долгом Республики Казахстан;&lt;*&gt;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заемщиками от имени Республики Казахстан иностранных кредитов и займов, получаемых и гарантируемых Республикой Казахстан, а также агентами по обслуживанию этих кредитов и займов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отдельных случаях по согласованию с Кабинетом Министров Республики Казахстан Национальный Банк Республики Казахстан - по кредитам международных финансовых организаций и иностранных государств;&lt;*&gt;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банк развития Казахстана - по среднесрочным и долгосрочным кредитам;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Экспортно-импортный банк Республики Казахстан - по краткосрочным и среднесрочным инвестиционным кредитам, привлекаемым от зарубежных финансово-банковских организаций подобного типа.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банки обязаны проводить собственную экспертизу эффективности и валютной окупаемости проектов.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второй, третий подпункта "а" и абзац второй подпункта "б" - с изменениями, внесенными Указом Президента Республики Казахстан от 15 марта 1995 г. N 2097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U952097_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уточнить полномочия и функции Национального агентства по иностранным инвестициям при Министерстве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меры по упорядочению сфер деятельности и дальнейшему развитию Государственного банка развития Казахстана и государственного Экспортно-импортного банка Республики Казахстан в целях повышения эффективности привлечения в республику и использования иностранных кредитов и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утвердить Положение об организации работы по привлечению, использованию и учету иностранных кредитов, предоставляемых Республике Казахстан или под гарантии Республики Казахстан;&lt;*&gt;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пятый исключен - Указом Президента РК от 1 июля 1997 г. N 3577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U973577_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в следующие акты Президента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признать утратившим силу пункт 5 Указа Президента Республики Казахстан от 11 января 1993 года N 1066 "О реорганизации Государственного комитета Республики Казахстан по экономике" (САПП Республики Казахстан, 1993 г., N 1, ст.7);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Указе Президента Республики Казахстан от 16 июля 1994 года N 1815 "О создании государственного Экспортно-импортного банка Республики Казахстан" (САПП Республики Казахстан, 1994 г., N 32, ст.350):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государственный Экспортно-импортный банк Республики Казахстан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правительственным финансово-кредитным институтом и несет ответственность за обеспечение эффективного использования кредитных ресурсов и реализацию финансируемых им проектов;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правопреемником Алем Банка Казахстан по всем международным обязательствам, вытекающим из подписанных от имени и по поручению Правительства Республики Казахстан кредитных соглашений";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3 исключить слова "долгосрочное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а) пункта 2 Указа Президента Республики Казахстан от 6 сентября 1994 года N 1849 "О создании Государственного банка развития Казахстана" (САПП Республики Казахстан, 1994 г., N 37, ст. 399) после слова "осуществляющим" дополнить словами "среднесрочное 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Президента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20 марта 1994 года N 1607 "Об организации работ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привлечению, использованию и учету иностранных кредитов,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предоставляемых Республике Казахстан или под гарантии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Казахстан" (САПП Республики Казахстан, 1994 г., N 14, ст. 132).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