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b7292" w14:textId="6db72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либеpализации внешнеэкономической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11 янваpя 1995 г. N 2021. Утратил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дальнейшей либерализации внешнеэкономической деятельности, создания равных условий для всех хозяйствующих субъектов Республики Казахстан постановляю: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все хозяйствующие субъекты Республики Казахстан имеют право осуществлять внешнеторговую деятельность, в том числе и посредническую, за исключением сделок по экспорту и импорту стратегически важных ресурсов, перечень и субъекты экспорта и импорта которых определяет Кабинет Министров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Кабинету Министров Республики Казахстан: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сократить номенклатуру товаров (работ, услуг), подлежащих квотированию и лицензированию;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порядок экспорта и импорта товаров и услуг, в том числе по международным обязательствам государства, межправительственным соглашениям и стратегически важным ресурсам;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Национальным Банком Республики Казахстан в месячный срок представить предложения о внедрении в республике системы совмещенного таможенного и банковского контроля за экспортом, импортом и поступлением валюты, позволяющей банкам отслеживать синхронность перемещения товаров через таможенную границу Республики Казахстан и поступление соответствующих платежных средств.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предоставить право в исключительных случаях представлять под гарантии уполномоченных банков отсрочки по уплате таможенных пошлин экспортерам на срок до 3 месяцев с даты отгрузки за поставленную ими на экспорт продукцию на условиях налогового кредита со взиманием процентов по официальной ставке рефинансирования Национального Банка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1 Указа Президента Республики Казахстан от 25 января 1992 г. N 585 "Об организации внешнеэкономической деятельности Республики Казахстан на период стабилизации экономики и проведения рыночных преобразований" (САПП Республики Казахстан, 1992 г., N 2, ст. 26);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 Президента Республики Казахстан от 30 июля 1993 г. N 1311 "О дополнительных мерах по организации внешнеэкономической деятельности Республики Казахстан" (САПП Республики Казахстан, 1993 г., N 26, ст. 316);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последний абзац пункта 1 Указа Президента Республики Казахстан от 4 февраля 1994 г. N 1544 "О мерах по расширению использования тенге в качестве платежного средства" (САПП Республики Казахстан, 1994 г., N 6, ст. 61);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Указа Президента Республики Казахстан от 18 апреля 1994 г. N 1672 "О внесении изменений и дополнений в Указы Президента Республики Казахстан от 30 июля 1993 г. N 1311, от 11 января 1994 г. N 1498 и N 1499" (САПП Республики Казахстан, 1994 г., N 19, ст. 186).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Указ вводится в действие с 1 февраля 1995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Президент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