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a8eb" w14:textId="403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консультативном совете по науке и технике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1994 г. N 1979. Утратил силу - Указом Президента РК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государственной научно-технической
политики, разработки предложений и рекомендаций по подготовке и
реализации государственных и международных программ и проектов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при Президенте Республики Казахстан Высший
консультативный совет по науке и технике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Высшем консультативном совете по
науке и технике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состав Высшего консультативного совета по науке
и технике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обеспечение деятельности Высшего консультативного
совета по науке и технике Республики Казахстан на Аппарат Кабинета 
Министров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Указа Президента Республики
Казахстан от 7 апреля 1995 г., N 2176.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Указом Президента Республики
                                             Казахстан
                                   от 6 декабря 1994 г. N 1979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Высшем консультативном совете по науке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 технике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Высший консультативный совет по науке и технике Республики
Казахстан (в дальнейшем Совет) образован в соответствии с Законом
Республики Казахстан "О науке и государственной научно-технической 
политике Республики Казахстан" для определения основных направлений
государственной научно-технической политики на перспективу, исходя 
из задач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является консультативно-совещательным органом при
Президенте Республики Казахстан и возглавляется Председателем.
Председатель Совета имеет двух заместителей.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 Пункт - в редакции Указа Президента Республики 
Казахстан от 5 октября 1995 г. N 2492.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Состав Совета утверждается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Совет осуществляет свою деятельность в соответствии с 
действующим законодательством Республики Казахстан и настоящим 
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Основные задачи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обобщенной аналитической информации и рекомендаций
для формирования единой государственной научно-технической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основных приоритетов научно-технического прогресса
в Республике Казахстан с учетом обеспечения необходимого 
взаимодействия структурной, инвестиционной и научно-технической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мер по совершенствованию системы государственной
поддержки инновационной деятельности, фундаментальных, поисковых и
важнейших прикладных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и рекомендаций по усилению социальной
защиты работников научных организаций и учреждений, охраны научной
интеллектуальной и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взаимодействия с Советом безопасности Республики
Казахстан и Кабинетом Министров Республики Казахстан по вопросам
формирования и реализации государственной научно-технической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определение приоритетных направлений конверсии, разработка мер
по эффективному использованию научно-технического потенциала
оборонных отраслей промышленности в гражданских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по развитию и повышению эффективности
межгосударственных и международных научно-технических связей
Республики Казахстан, созданию важнейших научно-технических объектов
с участием зарубежных фирм,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состояния и разработка предложений по совершенствованию
подготовки, переподготовки и аттестации научных и 
научно-педагогических кадров.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Полномочия и регламент работы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Совет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Президенту Республики Казахстан и в
Кабинет Министров Республики Казахстан по вопросам формирования и
реализации государственной научно-технической политики для
принятия соответствующих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рабочие группы и комиссии для изучения и выработки
предложений по решению проблем государственной научно-технической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Президента Республики Казахстан осуществлять иные
полномочия.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Совета осуществляет общее руководство 
деятельностью Совета, планирует его работу и определяет мероприятия,
направленные на повышение качества и эффективности принимаемых
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Итоги работы Совета оформляются в виде заключений, 
рекомендаций и предложений.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Подготовку материалов и проекты соответствующих документов
Совета осуществляют министерства и ведомства Республики Казахстан
по поручению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Оплата труда экспертов, ученых и специалистов, привлекаемых
к работе Совета, производится из средств государственного бюджета
Республики Казахстан, выделяемых на финансирование 
научно-исследовательских и опытно-конструкторских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Член Совета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министерств, государственных 
комитетов и ведомств, предприятий и организаций Республики Казахстан
необходимые материалы и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по своей инициативе предложения, рекомендации и
проекты соответствующих решений на рассмотрение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выезжать в командировки по вопросам деятельности Совета с
сохранением заработной платы по месту основной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особое мнение по вопросам, принятым большинством
членов Совета. Особое мнение отражается в протоколе заседания
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Члены Совета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подготовке и обсуждении вопросов, вносимых на
рассмотрение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поручения Председателя Совета, периодически 
отчитываться о своей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Заседания Совета проводятся по мере необходимости, но не
реже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Заседание Совета правомочно, если на нем присутствует не менее
2/3 членов от утвержденного списочного состава Совета. Решения
принимаются открытым голосованием простым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Обеспечение деятельности Совета осуществляется Аппаратом
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Указом Президента Республики 
                                           Казахстан
                                  от 6 декабря 1994 г. N 1979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Высшего консультативного совета
                 по науке и технике
                Республики Казахстан 
&lt;*&gt;
     Сноска. В состав внесены изменения Указом Президента
Республики Казахстан от 7 апреля 1995 г. N 2176.
                 Председатель Совета
Метте В.Л.              - Заместитель Премьер-министра
             Заместители Председателя Совета:
Джолдасбеков У.А.       - председатель Комитета по науке,
                          образованию и новым технологиям 
                          Верховного Совета Республики Казахстан,
                          академик (по согласованию)
Серикбаев А.С.          - кандидат физико-математических наук
                          (освобожденный)
Сагадиев К.А.           - президент Национальной академии наук
                          Республики Казахстан 
&lt;*&gt;
                      Члены Совета:
Абдулгафаров С.Е.       - президент научно-технического
                          объединения "Прибор-Алматроникс",
                          кандидат физико-математических наук
Адекенов С.М.           - заведующий лабораторией Института
                          органического синтеза и углехимии
                          Национальной академии наук, доктор
                          химических наук
Алияров Б.К.            - директор института энергетики Министерства
                          энергетики и угольной промышленности,
                          доктор технических наук, 
                          член-корреспондент Национальной академии
                          наук
Балабеков О.С.          - президент акционерного общества 
                          "КазНИИхимпроект", доктор химических
                          наук
Васильев А.Б.           - заведующий Отделом научно-технического
                          прогресса Управления Делами Кабинета
                          Министров Республики Казахстан, кандидат
                          физико-математических наук
Есырев О.В.             - первый заместитель Министра образования,
                          доктор биологических наук, профессор
Исмаилов Б.И.           - заведующий лабораторией Казахского
                          научно-исследовательского института
                          онкологии и радиологии, доктор медицинских
                          наук
Калиев Г.А.             - президент Казахской академии 
                          сельскохозяйственных наук, академик
                          Казсельхозакадемии
Каюпов М.А.             - заведующий лабораторией Института
                          горного дела Национальной академии наук,
                          доктор технических наук
Клец А.Н.               - генеральный директор Государственного
                          научно-производственного объединения
                          промышленной экологии "Казмеханобр",
                          кандидат технических наук
Медеубеков К.У.         - директор Казахского 
                          научно-исследовательского технологического
                          института овцеводства, академик 
                          Казсельхозакадемии
Муратов И.              - начальник управления Государственной
                          холдинговой компании "Казмунайгаз",
                          доктор геолого-минералогических наук
Рахимбаев И.Р.          - научный руководитель Национального
                          центра по биотехнологии, доктор
                          биологических наук
Сабденов О.С.           - председатель Комитета по экономической
                          реформе Верховного Совета Республики
                          Казахстан, доктор экономических наук
                          (по согласованию)
Сагадиев К.А.           - президент Национальной академии наук,
                          академик
Сарыпбеков Ж.           - декан факультета электронно-вычислительной
                          техники Национального технического
                          университета, доктор технических наук,
                          профессор
Соломкин А.П.           - директор Казахского 
                          научно-исследовательского технологического
                          института эксплуатации и ремонта
                          сельскохозяйственной техники, доктор
                          технических наук
Ушаков Н.Н.             - директор Восточного 
                          научно-исследовательского института
                          цветных металлов, кандидат технических
                          наук
Фрезоргер А.Д.          - ректор Павлодарского государственного
                          технического университета, доктор
                          технических наук, профессор
Школьник В.С.           - Министр науки и новых технологий,
                          доктор физико-математических наук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