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104a" w14:textId="60f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pассмотpения пpедложений, заявлений и жалоб гpаждан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26 октябpя 1994 г. N 1952. Утpатил силу - Указом Пpезидента РК от 19 июня 1995 г. N 2342.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при рассмотрении обращений граждан в государственных органах имеет место проявление бюрократизма и волокиты со стороны должностных лиц, в целях обеспечения законности при рассмотрении обращений граждан, своевременного и правильного их рассмотрения и разрешения, выявления и устранения причин, вызывающих жалобы граждан, в соответствии со статьями 61 и 75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гражланин вправе обратиться с предложениями, заявлениями и жалобами в государственные органы, к должностным лицам государственных органов, администрациям предприятий, учреждений и организаций, если считает, что реализация, обеспечение и защита его прав и свобод, а также охраняемых законом интересов не связаны с обращением в суд или органы прокуратуры.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должностным лицам в соответствии со своими полномочиями, в установленные настоящим Указом порядке и сроки рассматривать предложения, заявления и жалобы граждан, давать на них ответы и принимать по ним необходимые меры.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органам, их руководителям и иным должностным лицам при рассмотрении обращений граждан: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внимательно разбираться в их существе, в сучае необходимости истребовать нужные документы в порядке и на условиях, установленных действующим законодательством Республики Казахстан, направлять работников на места для проверки, принимать другие меры для объективного разрешения вопроса;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обоснованные решения по обращениям, обеспечивать своевременное и правильное исполнение этих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гражданам в письменной или устной форме о решениях, принятых по обращениям граждан, а в случаях их отклонения указывать мотивы;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граждан разъяснять порядок обжалования;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проверять соответствие дел по рассмотрению обращений граждан, принимать меры к устранению причин и условий, вызывающих поступление жалоб и заявлений;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пресекать преследование авторов обращений, давать принципиальную оценку действиям должностных лиц, нарушающих порядок рассмотрения обращений граждан: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анализировать и обобщать обращения граждан, содержащиеся в них критические замечания, изучать общественное мнение с целью совершенствования работы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их руководители и иные должностные лица не вправе принимать к своему рассмотрению обращения граждан, порядок разрешения которых установлен уголовно-процессуальным и гражданско-процессуальным законодательством, законодательством об административных правонарушениях.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обращения граждан рассматриваются и по ним принимаются решения в срок до одного месяца со дня поступления в государственный орган, администрацию предприятия, обязанные разрешить вопрос по существу, не требующие дополнительного изучения и проверки - безотлагательно, но не позднее 15 дней. В тех случаях, когда необходимо проведение дополнительной проверки, сроки могут быть продлены руководителем или заместителем руководителя соответствующего государственного органа, администрации предприятия, но не более чем на один месяц, о чем сообщается заявителю.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Предложения, заявления и жалобы граждан считаются разрешенными, если по существу рассмотрены поставленные вопросы, по ним приняты необходимые меры и даны ответы заявителям.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 и должностным лицам, к ведению которых не относится решение вопросов, поставленных в обращениях граждан, направлять их не позднее чем в пятидневный срок по принадлежности, извещая об этом заявителей.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обращения, ранее проверявшиеся, и по которым имеются исчерпывающие материалы проверок, с согласия руководства, дополнительной проверке не подлежат, о чем в пятидневный срок сообщается заявителю.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направление жалоб граждан для разрешения тем органам или должностным лицам, действия которых обжалуются.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гражданин, не согласный с решением, принятым по его обращению, может обжаловать это решение в вышестоящий орган или вышестоящему должностному лицу.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Руководителям государственных органов, администраций предприятий и их заместителям не реже одного раза в месяц проводить личный прием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должен проводиться в установленные и доведенные до сведения граждан дни и часы, удобное для них время, по месту работы или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государственных органов, администрации предприятий несут персональную ответственность за организацию приема граждан, рассмотрения их предложений, заявлений и жалоб.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Руководителям министерств, государственных комитетов и ведомств, главам областных, Алматинской и Ленинской городских администраций ежеквартально изучать состояние дел по рассмотрению предложений, заявлений и жалоб граждан, обращать при этом особое внимание на предложения, заявления и жалобы участников Великой Отечественной войны и приравненных к ним лиц, пенсионеров, инвалидов, многодетных семей, а также военнослужащих и членов их семей.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Организационно-контрольному управлению Аппарата Президента Республики Казахстан систематически докладывать Президенту Республики Казахстан о ходе выполнения настоящего Указа и в случае необходимости вносить представления о привлечении к дисциплинарной ответственности руководителей министерств, государственных комитетов и ведомств, глав местных администраций за допущенные нарушения порядка рассмотрения предложений, заявлений и жалоб граждан, установленного настоящим Указом.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 второй пункта 7 внесены изменения - Указом Президента РК от 10 апреля 1995 г. N 2189.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Действие настоящего Указа распространяется на центральные органы государственного управления, местные представительные и исполнительные органы, администрации предприятий, учреждений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Кабинету Министров Республики Казахстан в двухмесячный срок подготовить и внести в Верховный Совет Республики Казахстан проект Закона Республики Казахстан "О порядке рассмотрения предложений, заявлений и жалоб граждан", а также законопроекты, предусматривающие меры ответственности за нарушение порядка рассмотрения предложений, заявлений и жалоб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 Президента Республики Казахстан и Управлению Делами Кабинета Министров Республики Казахстан совместно разработать и утвердить Порядок делопроизводства по предложениям, заявлениям и обращениям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Настоящий Указ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