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39c5" w14:textId="1423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Кабинета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октября 1994 г. N 1930.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основании статьи 78 Конституции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образовать Кабинет Министров Республики Казахстан в следующем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                 - Кажегельдин Акежан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 Магжанович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                         - Исингарин Нигматжан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        Кабатаевич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Премьер-Министра               - Есимов Ахметжан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Смагулович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Премьер-Министра               - Метте Виталий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Леонидович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Премьер-Министра               - Соболев Виктор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 Васильевич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Управляющий Делами Кабинета Министров      - Абишев Сыздык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 Жуматаевич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иностранных дел Республики         - Токаев Касымжомарт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 Кемелевич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обороны Республики                 - Нурмагамбетов Сагадат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 Кожахметович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финансов Республики Казахстан      - Павлов Александр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Сергеевич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внутренних дел Республики          - Баекенов Булат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 Абдрахманович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геологии и охраны недр             - Даукеев Серикбек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Жусупбекович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по делам молодежи, туризма и       - Айтимова Бырганым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спорта Республики Казахстан                  Сариевна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здравоохранения Республики         - Девятко Василий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 Николаевич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культуры Республики Казахстан      - Мамашев Талгат Асылович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науки и новых технологий           - Школьник Владимир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Сергеевич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нефтяной и газовой                - Балгимбаев Нурлан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промышленности Республики Казахстан          Утебович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образования Республики             - Мамбетказиев Ережеп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 Альхаирович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печати и массовой информации       - Сарсенбаев Алтынбек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Сарсенбаевич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промышленности и торговли          - Штойк Гарри Гвидович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 Республики     - Карибжанов Жаныбек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 Салимович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социальной защиты населения        - Тутенов Байкарим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Вильямович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строительства, жилья и             - Тшанов Амалбек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застройки территорий Республики              Козыбакович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транспорта и коммуникаций          - Алигужинов Серик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Карабатырович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труда Республики Казахстан         - Крепак Петр Иванович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экологии и биоресурсов             - Медведев Святослав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Александрович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экономики Республики Казахстан     - Тлеубердин Алтай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Аблаевич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энергетики и угольной              - Кармаков Владимир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промышленности Республики Казахстан          Васильевич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юстиции Республики Казахстан       - Шайкенов Нагашбай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Амангалеевич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Государственного комитета     - Калмурзаев Сарыбай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государственному      Султанович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имуществу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Государственного комитета     - Оспанов Бакыт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земельным            Сагындыкович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отношениям и землеустройству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Государственного комитета     - Горячковский Владимир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 и         Иванович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анализу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Государственного комитета     - Аимбетов Сейтсултан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финансового контроля Республики Казахстан    Сулейменович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Государственного комитета     - Своик Петр Владимирович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ценовой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антимонопольной политике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Государственной комиссии      - Макиевский Николай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чрезвычайным        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