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6451" w14:textId="e1a6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Комитета по оборонной промышленности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1994 г. N 1879.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3 части первой статьи 78 Конституции Республики Казахстан, в целях повышения эффективности работы предприятий оборонной промышленности, объектов специального назначения и хозяйствующих субъектов различных форм собственности по выпуску специальной продукции для удовлетворения нужд Вооруженных Сил Республики Казахстан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Комитет по оборонной промышленности при Кабинете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Комитет является правительственным органом по обеспечению функций межотраслевой координации, государственного регулирования деятельности предприятий оборонной промышленности, объектов специального назначения и хозяйствующих субъектов различных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Комитета в пределах его компетенции обязательны для соответствующих органов государственного управления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задачами Комитета по оборонной промышленности при Кабинете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государственной политики в области разработки и производства продукции оборонного и двойного применения, формирования программ развития и структурной переориентации оборонной промышленности, конверсии оборонных предприятий и экспортно-импортных поставок вооружения, военной техники, специальных материалов, вещевого снаряжения;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выполнения планов, заданий по созданию и сохранению мобилизационных мощностей, накоплению необходимых мобилизационных резервов, а также других мероприятий по гражданской обороне и мобилизационной подготовке в целях обеспечения устойчивой работы в особый период предприятий и организаций оборонной промышленности;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научно-технических, производственных, кооперационных и внешнеэкономических связей по военно-техническому сотрудничеству с зарубежными ведомствами, компаниями и предприятиями;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предприятий всех форм собственности в области разработки и производства вооружения, военной техники, боеприпасов и продукции двойного применения.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решить вопросы численности, финансового и материально-технического обеспечения аппарата Комитета по оборонной промышленности при Кабинете Министров Республики Казахстан и его размещения с учетом необходимости соблюдения в работе Комитета режима секретности;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и структуру Комитета по оборонной промышленности при Кабинете Министров Республики Казахстан с передачей в его ведение отдельных предприятий и организаций соответствующего профиля.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Указ Президента Республики Казахстан от 11 января 1994 г. N 1500 "Об упорядочении организации и управления военно-промышленным комплексом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вступает в силу со дня опубликования.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