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c211" w14:textId="a36c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госудаpственного Экспоpтно-импоpтного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16 июля 1994 года N 1815.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государственного регулирования процессов привлечения, использования, обслуживания и погашения иностранных кредитов, получаемых или гарантируемых Республикой Казахстан, и стимулирования развития экспорта отечественной продукции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государственный Экспортно-импортный банк Республики Казахстан (Эксимбанк Казахстан).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государственный Экспортно-импортный банк Республики Казахстан является: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правительственным финансово-кредитным институтом и несет ответственность за обеспечение эффективного использования кредитных ресурсов и реализацию финансируемых им проектов; правопреемником Алем Банка Казахстан по всем международным обязательствам, вытекающим из подписанных от имени и по поручению Правительства Республики Казахстан кредитных соглашений.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редакции Указа Президента Республики Казахстан от 19 января 1995 г. N 2035.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основными функциями государственного Экспортно- импортного банка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привлечение в качестве заемщика и обслуживание в качестве агента Республики Казахстан иностранных кредитов, получаемых и гарантируемых Республикой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кредитов казахстанским предприятиям с целью стимулирования импорта технологий, оборудования и продукции, необходимых для проведения структурных реформ и развития импортозамещающих производств;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кредитов экспортерам готовых изделий и другой номенклатуры нетрадиционного для Казахстана экспорта;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страхование (гарантирование) рисков экспортных кредитов, предоставляемых казахстанскими банками;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краткосрочное финансирование предприятий и проектов с целью развития производства, обеспечивающего сокращение импорта или увеличение экспорта;&lt;*&gt;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экспертизы проектов с привлечением иностранных компаний, изучение и отбор проектов для их финансирования за счет иностранных кредитов;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представление интересов Республики Казахстан в специализированных международных организациях.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абзац шестой внесены изменения - Указом Президента Республики Казахстан от 19 января 1995 г. N 2035.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4 утратил силу - Указом Президента Республики Казахстан от 19 января 1995 г. N 2035.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необходимым формирование уставного фонда государственного Экспортно-импортного банка Республики Казахстан и резервного фонда по обслуживанию иностранных кредитов за счет следующих источников: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государственной доли в собственном капитале Алем Банка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средств республиканского бюджета, начиная с 1995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части прибыли от собственной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создать комиссию с участием представителей Министерства финансов, Министерства юстиции Республики Казахстан, Государственного комитета Республики Казахстан по государственному имуществу, Национального агентства по иностранным инвестициям при Министерстве экономики Республики Казахстан, Национального Банка Республики Казахстан и Алем Банка Казахстан для выработки проектов документов по следующим аспектам: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выделение активов и пассивов Алем Банка Казахстан, передаваемых во вновь создаваемый Государственный экспортно-импортный банк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подготовка соглашения между Алем Банком Казахстан и Министерством финансов Республики Казахстан о поэтапной передаче государственной доли в собственном капитале Алем Банка Казахстан в государственный Экспортно-импортный банк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разработка проекта Устава государственного Экспортно-импортного банка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учредительные документы государственного Экспортно-импортного банка Республики Казахстан в установленном порядке на регистрацию в Национальный Банк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финансов совместно с Министерством юстиции Республики Казахстан известить иностранных кредиторов и страховщиков, задействованных в представленных через Алем Банк Казахстан иностранных кредитах, о создании государственного Экспортно-импортного банка Республики Казахстан и провести с ними переговоры о процедурах переоформления кредитных соглашений на государственный Экспортно-импортный банк Республики Казахстан в срок до 1 ноября 1994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юстиции Республики Казахстан в месячный срок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внести предложения о приведении в соответствие с настоящим Указом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решений Президента и Кабинета Министров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Государственному комитету Республики Казахстан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государственному имуществу выделить помещение в г.Алматы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размещения аппарата государственного Экспортно-импортного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Настоящий Указ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