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4624" w14:textId="ff9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стpуктуpы оpганов госудаpственной власти и упpавления и сокpащения pасходов на их содеpжание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июля 1994 года N 1795.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на всех уровнях органов государственной власти и управления, включая правоохранительные, судебные органы и органы прокуратуры сформировалась устойчивая тенденция выполнения своих функций за счет расширения численности аппарата. Такое положение приводит к снижению управляемости и требовательности к разросшемуся аппарату, а также ответственности исполнителей за состояние дела.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работы государственного аппарата и экономии бюджетных средств на его содержание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финансового контроля Республики Казахстан на базе упраздняемого Комитета государственного финансового контроля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Республики Казахстан по ценовой и антимонопольной политике на базе упраздняемых Государственного комитета Республики Казахстан по антимонопольной политике и Комитета цен при Министерстве экономики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Преобразовать: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Республики Казахстан по водным ресурсам в Комитет по водным ресурсам при Кабинете Министров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 Республики Казахстан по надзору за безопасным ведением работ в промышленности и горному надзору в Комитет по надзору за безопасным ведением работ в промышленности и горному надзору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2-месячный срок разработать и представить на рассмотрение Верховного Совета Республики Казахстан схему должностных окладов и другие условия оплаты труда работников Конституционного Суда, Верховного Суда, Высшего Арбитражного Суда, Генеральной Прокуратуры и Национального банка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сентября 1994 г. обеспечить сокращение численности работников республиканских органов управления не менее чем на 25 процентов, а местных органов управления - 15 процентов;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октября 1994 г. разработать и представить на утверждение Верховного Совета Республики Казахстан структуру центральных аппаратов органов прокуратуры, правоохранительных и судебных органов, обеспечив сокращение аппаратов республиканских органов не менее чем на 25 процентов, а местных органов - 15 процентов;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октября 1994 г. разработать и представить на утверждение Президента Республики Казахстан новую структуру органов государственного управления республики;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главами областных, Алматинской и Ленинской городских администраций разработать и утвердить перечень самостоятельных управлений и отделов соответствующих глав администраций;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2-месячный срок разработать и утвердить нормативы численности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руководящих работников, специалистов и служащих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маслихатов-собраний, глав администраций и их самостоятельных отделов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управлений.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Кабинету Министров Республики Казахстан и Национальному банку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обеспечить контроль за расходованием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средств, выделяемых на содержание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власти и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