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d36a4" w14:textId="efd36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системе упpавления угольной пpомышленностью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Пpезидента Республики Казахстан от 28 июня 1994 г. N 1773. Утратил силу - Указом Президента РК от 9 января 2006 года N 1696 (U061696) (вводится в действие со дня подписания)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управления угольной промышленностью республики постановляю: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Упразднить в установленном порядке Государственную холдинговую компанию "Комiр".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пункт 10 приложения к Указу Президента Республики Казахстан от 23 июня 1993 г. N 1291 "О совершенствовании системы органов хозяйственного управления" (САПП Республики Казахстан, 1993 г., N 22, ст. 274).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3. Кабинету Министров Республики Казахстан принять необходимые решения по реализации настоящего Указа.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4. Ввести в действие настоящий Указ со дня его опубликования.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Республики Казахстан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