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175e9" w14:textId="ba175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обpазовании Министеpства пpомышленности и тоpговли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Пpезидента Республики Казахстан от 13 июня 1994 года N 1730. Утратил силу - Указом Президента РК от 9 января 2006 года N 1696 (U061696) (вводится в действие со дня подписания)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более эффективного использования производственного потенциала республики и удовлетворения потребностей рынка, быстрейшего вхождения республики в мирохозяйственные связи постановляю: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Образовать Министерство промышленности и торговли Республики Казахстан на базе упраздняемых Министерства внешнеэкономических связей Республики Казахстан, Министерства промышленности и Министерства торговли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Кабинету Министров Республики Казахстан осуществить необходимые организационные меры, вытекающие из данного Указа.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Президент Республики Казахстан 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