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f3ae" w14:textId="7c4f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пpава гpаждан на жилище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5 апpеля 1994 года N 1640.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права граждан на жилище и на основе Закона Республики Казахстан "О временном делегировании Президенту Республики Казахстан и главам местных администраций дополнительных полномочий"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жилые помещения в строениях, являющиеся в соответствии с Жилищным кодексом Республики Казахстан составной частью жилищного фонда, включают в себя общежития гостиницы-приюты, дома маневренного фонда, специальные для одиноких престарелых, инвалидов, ветеранов.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Проживающим в общежитии может быть с учетом количества членов семьи предоставлено жилое помещение, состоящее из двух и более комнат (не включающих кухни, коридоры и иные подсобные помещения).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Приватизацию государственного жилищного фонда осуществлять с учетом требований соответствующих норм Жилищного кодекса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при приватизации объектов, в которые входят жилые дома и жилые помещения в других строениях государственного (в том числе ведомственного) жилищного фонда сохраняются условия и направления использования названных объектов жилищного фонда, а также гарантии прав граждан на жилище, предусмотренные законодательством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Генеральной прокуратуре Республики Казахстан в срок до 30 мая 1994 г.: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опротестовать незаконную передачу после введения в действие Жилищного Кодекса Республики Казахстан жилых помещений в виде отдельных квартир, имеющих статус общежитий, в собственность приватизировавшимся предприятиям;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Государственным комитетом Республики Казахстан по государственному имуществу предъявить иски о признании недействительными актов изменения права собственности на государственное имущество при несоблюдении собственниками приватизированных объектов правопреемства прав и обязанностей, финансовых и иных обязательств государственного предприятия и невыполнении условий дальнейшего использования приватизированного жилья;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опротестовать и добиться отмены всех актов министерств, ведомств, глав местных администраций с незаконным приданием жилым помещениям в виде отдельных квартир статуса служебных жилых помещений или общежитий ("малосемейных общежитий", "общежитий гостиничного типа") при использовании их для постоянного проживания граждан и их семей.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Главам местных администраций совместно с органами жилищно-коммунального хозяйства в срок до 30 мая 1994 г. придать зданиям, содержащим жилые помещения в виде отдельных квартир и используемым для постоянного проживания граждан и их семей, статус жилых домов, перевести такие здания в состав государственного жилищного фонда без каких-либо дополнительных условий, обеспечить выдачу ордеров на занимаемые жилые помещения гражданам и их семьям, постоянно проживающим в них.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постоянном проживании в одной квартире нескольких семей, а также граждан, не состоящих в родственных отношениях, вопрос о выдаче ордеров на занимаемое жилье разрешать по согласованию с администрацией предприятий, имевших на балансе вышеназванные здания, и администрацией предприятий, где работают граждане и члены их семей.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Кабинету Министров Республики Казахстан внести на рассмотрение вновь избранного Верховного Совета Республики Казахстан проект Закона Республики Казахстан о внесении изменений и дополнений в Жилищный кодекс Республики Казахстан и Закон Республики Казахстан "О разгосударствлении и приватизации".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имеет силу Закона и действует до внесения соответствующих изменений и дополнений в Жилищный кодекс Республики Казахстан и Закон Республики Казахстан "О разгосударствлении и приватизации".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Указ вступает в силу со дня его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