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2012" w14:textId="e5c2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пpедоставлении Кажегельдину А.М. и Деpбисову Е.Ж. полномочий по подписанию внешних займов, пpедоставляемых Республике Казахстан или под гаpантии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4 апpеля 1994 г. N 1619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Закона Республики Казахстан от 10 декабря 1993 г.
"О временном делегировании Президенту Республики Казахстан и
главам местных администраций дополнительных полномочий" и в целях
упорядочения организации работы и государственного регулирования
правовых и финансово-экономических условий привлечения внешних 
займов, предоставляемых Республике Казахстан,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Уполномочить Первого заместителя Премьер-министра Республики
Казахстан Кажегельдина Акежана Магжановича и Министра финансов
Республики Казахстан Дербисова Еркешбая Жайлаубаевича подписывать от
имени Республики Казахстан внешние финансирование и займы,
предоставляемые Республике Казахстан или под гарантии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