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45fc" w14:textId="0484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товаpных биpжах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20 маpта 1994 года N 1604. Утpатил силу Указом Пpезидента Республики Казахстан от 7 апpеля 1995 г. N 2172.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Закона Республики Казахстан "О временном делегировании Президенту Республики Казахстан и главам местных администраций дополнительных полномочий" и в целях определения общих правовых основ создания и функционирования товарных бирж, ведения биржевой торговли и государственного регулирования деятельности товарных бирж в Республике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товарной биржей (далее по тексту "биржа") является самостоятельная организация с правами юридического лица, основанная на любых формах собственности, осуществляющая организационную и регулирующую деятельность по оптовой торговле биржевыми товарами путем регулярного проведения гласных публичных торгов в определенном месте и в определенное время по установленным ею правилам биржевой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Считать, что биржа - это субъект, не ставящий себе целью получение прибыли для выплачивания дохода своим членам. Доходы биржи используются для компенсации ее затрат, технического и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биржа на основании предоставленной ей биржевой лицензии осуществляет организационную и регулирующую деятельность, непосредственно связанную с ведением оптовой торговли биржевыми товарами. Биржам запрещается осуществлять торговую, торгово-посредническую и любую иную деятельность, непосредственно не связанную с биржевой торговлей и осуществлять вклады, приобретать доли (паи), акции предприятий, учреждений и организаций, деятельность которых непосредственно не связана с ведением оптовой торговли биржевыми товарами.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биржевым товаром является не изъятый из оборота товар определенного рода и качества, в том числе стандартный контракт и коносамент на указанный товар, допущенный биржей в установленном порядке к биржевой торговле. Биржевой товар, выносимый биржей на гласные публичные торги, должен отвечать требованиям нормативной документации и действующим стандартам. Биржевыми товарами не могут быть недвижимое имущество, объекты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Считать, что биржевой сделкой является зарегистрированный биржей договор (соглашение, контракт), заключаемый участниками биржевой торговли в отношении биржевого товара. Порядок регистрации и оформления биржевых сделок устанавливается биржей. Сделки, совершенные на бирже, но не зарегистрированные и не оформленные в установленном ею порядке, считаются недействительными. На такие сделки не распространяются гарантии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Определить, что в ходе биржевых торгов участники биржевой торговли могут совершать сделки, связанные: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взаимной передачей прав и обязанностей в отношении реального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взаимной передачей прав и обязанностей в отношении реального товара с отстроченным сроком его поставки (форвардные сделки);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взаимной передачей прав и обязанностей в отношении стандартных контрактов на будущую поставку биржевого товара (фъючерсные сделки);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уступкой прав на будущую передачу прав и обязанностей в отношении биржевого товара или контракта на поставку биржевого товара (опционные сделки);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биржевым товаром или контрактом, установленным в правилах биржевой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только брокерские фирмы, брокеры, дилеры и разовые посетители являются участниками биржевой торговли и ее организация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биржевых сделок от имени клиента и за его счет, от имени клиента и за свой счет или от своего имени и за счет клиента (брокерской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биржевых сделок от своего имени и за свой счет с целью последующей перепродажи на бирже (дилерской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биржевых сделок разовыми посетителями от своего имени и за свой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Бирже запрещается организовывать собственные брокерские фирмы и брокерские конторы, но она имеет право создавать на территории Республики Казахстан и за ее пределами свои филиалы и другие подразделения в соответствии с действующим законодательством, на деятельность которых распространяется действие настоящего Указа и законодательство стран пребывания. Должностные лица биржи не могут быть независимыми брокерами.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Определить, что биржи могут создавать на добровольных началах и с согласия или по решению общих собраний своих членов в соответствии с законодательством Республики Казахстан биржевые союзы, ассоциации и другие объединения с правами юридического лица для координации своей деятельности, защиты общих интересов и осуществления совместных программ, в том числе по организации совместных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Установить, что биржа может учреждаться юридическими и физическими лицами, которым законодательно не запрещено осуществлять предпринимательскую деятельность и приобретает статус юридического лица со дня регистрации ее учредительных документов: биржевой лицензии, решения общего собрания учредителей биржи и устава биржи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Биржевая лицензия выдается бирже Государственным органом Республики Казахстан по товарным биржам не позднее чем через месяц со дня подачи заявления, если соблюдены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установлено соответствие учредительных документов и правил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биржевой торговли настоящему Указу, другим законодательным и иным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 актам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сумма вкладов в уставной капитал составляет не менее семидесяти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его объявленной суммы.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выдачи, аннулирования и приостановки действия биржевой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определяется Положением о лицензировании товарных бирж,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утверждаемым Кабинетом Министров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В уставе биржи должны быть определены: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наименование, вид и место нахождения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приема в члены биржи, приостановки и прекращения членства;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основные задачи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права и обязанности членов биржи и других участников биржевой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имущественная ответственность членов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 уставного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и порядок формирования фондов, образуемых биржей;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структура управления и органы контроля биржи, их функции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правомочия, порядок принятия ими решений;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порядок разрешения споров между участниками биржевой торговли по биржевым сделкам, организации и регулированию деятельности биржи, ее филиалов и других обособленных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прекращения деятельности биржи по решению общего собрания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Членами биржи могут быть юридические и физические лица, в том числе иностранные, которые приобретают брокерские места на бирже.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в члены биржи, приостановки и прекращения членства определяется общим собранием ее учредителей.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члены биржи подтверждается соответствующим свидетельством, выдаваемым биржей.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Определить, что члены биржи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публичных торгах вне зависимости от вида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принятии решений на общих собраниях членов биржи, а также в работе других органов управления с правом совещательного голоса;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сдавать в аренду (уступать на определенный договором срок) свое право на участие в биржевой торговле только одному юридическому или физическому лицу. Договор подлежит регистрации на бирже. Субаренда (переуступка) прав на участие в биржевой торговле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Членами биржи не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данной или какой-либо другой товарной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организации, если их руководящие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работники, в том числе руководители их филиалов и других обособленных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подразделений, являются служащими данной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общественные, религиозные и благотворительные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(организации) и фонды;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физические лица, которые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не могут осуществлять предпринимательскую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Установить, что органами управления биржи являются: общее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собрание членов биржи, биржевой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Органом контроля биржи является ревизионная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Общее собрание членов биржи является высшим органом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биржей и обеспечивает соблюдение всех прав и обязанностей биржи и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членов. Функции и полномочия органов управления и контроля биржи,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принятия ими решений определяются нормативными документами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Правила биржевой торговли должны предусматривать: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функции основных структурных подразделений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информирования участников биржевой торговли о предстоящих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гласных публичных торгах;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проведения этих торгов на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их регистрации и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котировки цен биржевых товаров;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порядок информирования участников биржевой торговли о биржевых сделках на предшествующих гласных публичных торгах, в том числе о ценах биржевых сделок и о котировке цен биржевых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информирования членов биржи и других участников биржевой торговли о товарных рынках и рыночной конъюнктуре биржевых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взаимных расчетов членов биржи и других участников биржевой торговли при заключении биржевых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контролю над процессом ценообразования на бирже в целях недопущения резкого повышения или понижения уровней цен, искусственного завышения или занижения цен, сговора или распространения ложных слухов с целью воздействия на цены;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меры, обеспечивающие порядок и дисциплину на гласных публичных торгах, проводимых биржей, а также порядок и условия применения этих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меры, обеспечивающие соблюдение членами биржи и другими участниками биржевой торговли решений органов государственной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нарушений, за которые биржей взыскиваются штрафы с участников биржевой торговли, а также размеры штрафов и порядок их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отчислений, сборов, тарифов и других платежей и порядок их взимания биржей.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Установить, что по требованию участника биржевой торговли биржа обязана организовать квалифицированную экспертизу качества реальных товаров, реализуемых через гласные публичные торги на соответствие требованиям нормативной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Определить, что для гарантированного исполнения сделок биржа может организовать расчетное обслуживание путем создания расчетных учреждений (клиринговых центров) или заключения договора с банком или кредитным учреждением. Клиринговые центры могут создаваться как независимые от биржи организации участников биржевых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Клиринговые центры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виды, размеры и порядок взимания взносов, гарантирующих исполнение форвардных, фъючерсных и опционных сделок и возмещение ущерба, возникшего в результате полного или частичного неисполнения обязательств по этим сделкам, а также определять другие финансовые обязательства участников этих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установленном порядке кредитование и страхование участников форвардных, фъючерсных и опционных сделок в пределах, необходимых для гарантирования этих сделок, а также возмещения ущерба в случае их неисполнения.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Установить, что биржа имеет право на самостоятельное установление: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платежей, взимаемых в пользу биржи с ее членов и других участников биржевой торговли за услуги, оказываемые биржей и ее подразделениями;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штрафов, взимаемых за нарушение устава биржи, правил биржевой торговли и других правил, установленных биржей.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Бирже запрещается устанавливать: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уровни и пределы цен на биржевой товар;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вознаграждения, взыскиваемого участниками биржевых торгов за посредничество в биржевых сделках.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Прейскурант тарифов за услуги и комиссионных, взимаемые участниками биржевых торгов, должен быть доступен для ознакомления любому участнику биржевой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Споры, связанные с заключением биржевых сделок, рассматриваются в арбитражной комиссии биржи, суде или арбитражном суде. Положения об арбитражной комиссии биржи и о порядке рассмотрения споров утверждаются общим собранием членов биржи. Решение комиссии биржи может быть оспорено в установленном порядке в суде или арбитражном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Установить, что налогообложение бирж и участников биржевых торгов, а также других участников биржевой торговли осуществляется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Биржа осуществляет оперативный и бухгалтерский учет результатов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своей деятельности, ведет статистическую отчетность. Формы статистической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отчетности и порядок ее представления биржами, устанавливаются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 государственной статитики. Должностные лица биржи несут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установленную законодательством ответственность за искажение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статистической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По степени проведения публичных торгов биржи могут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закрытыми, в биржевой торговле которых участвуют только 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открытыми, к биржевой торговле которых допускаются посетители.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Определить, что государственное регулирование и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товарных бирж осуществляет Государственный орган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товарным биржам.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 Государственного органа включаются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государственного управления, деятельность которых связана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регулированием и контролем товарных рынков, могут входить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представители биржевых союзов, ассоциаций и иных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объединений предпринимателей, а также ведущие специалисты-эксперты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товарным биржам.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Функциями Государственного органа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выдача биржевых лицензий;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ведение Государственного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соблюдением законодательства о биржах;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изучение деятельности бирж и развития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разработка методических рекомендаций по подготовке биржевых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организация рассмотрения в Государственном органе жалоб участников биржевой торговли на злоупотребления и нарушение законодательства о биржевой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Государственный орган по товарным биржам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представлять в Кабинет Министров Республики Казахстан предложения по совершенствованию действующего законодательства о товарных биржах;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к бирже или участникам биржевых торгов соответствующей санкции в случае нарушения законодательства, неисполнения или несвоевременного исполнения предписаний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государственного инспектора на биржу;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по согласованию с органами финансового контроля Республики Казахстан аудиторские проверки деятельности бирж и участников биржевых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бирж, расчетных учреждений (клиринговых центров) и участников биржевых торгов представления учетной документации и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в суд или арбитражный суд материалы для применения санкций к биржам и их членам, нарушившим действующее законодательство, а в случае обнаружения признаков преступления передавать материалы в правоохранительные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Государственный инспектор на бирже осуществляет непосредственный контроль за соблюдением биржей и участниками биржевых торгов действующего законодательства 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присутствовать на гласных публичных торгах, организуемых биржей;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общих собраниях членов биржи, ее секций (отделов, отделений) с правом совещательного голоса;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 информацией о деятельности биржи, включая все протоколы собраний и заседаний органов управления и контроля биржи и их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и делать представления руководству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и рекомендации в Государственный орган по товарным биржам;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исполнением биржей и ее членами решений Государственного органа по товарным биржам.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Запрещается Государственному органу, его должностным лицам и служащим разглашать информацию о деятельности товарных бирж, биржевых брокеров и участников биржевой торговли, содержащую коммерческую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Органы государственной власти, а также их должностные лица, действия которых повлекли за собой неисполнение биржевых сделок или нанесение ущерба участникам сделки, несут ответственность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Установить, что прекращение деятельности биржи может быть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осуществлено по основаниям, предусмотренным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Кабинету Министров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разработать и внести проект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товарных биржах" на сессию Верховного Совета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разработать и утвердить Положение о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товарным биржам, его структуру, а также Положение о лицензировании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товарных бирж.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Настоящий Указ имеет силу Закона и действует до принятия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вновь избранным Верховным Советом Республики Казахстан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товарных биржах".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 вводится в действие с момента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Признать утратившим силу Закон Казахской ССР от 13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1991 г. N 663 "О товарных биржах" (Ведомости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ССР, 1991 г., N 25, ст. 314).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