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6914" w14:textId="f03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Казахского госудаpственного юpидического института Министеpства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14 маpта 1994 г. N 1591.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правовой реформы и удовлетворения потребности республики в юридических кадрах, развития юридического образования и повышения его качества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Казахский государственный юридический институт Министерства юстиции Республики Казахстан на базе юридического факультета Алматинского государственного университета и частично юридического факультета Казахского государственного Национального университета им. Аль-Фараби.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Казахский государственный юридический институт специализируется на подготовке юристов для органов государственной власти и управления, судебных и правоохранительных органов, хозяйствующих субъектов. В связи с этим Казахскому государственному Национальному университету им. Аль-Фараби переориентировать юридический факультет на подготовку специалистов для научных и учебных учреждений, сократив с текущего года численность приема студентов.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Казахскому государственному Национальному университету им. Аль-Фараби частично, а Алмаатинскому государственному университету полностью передать Министерству юстиции штаты, учебную, научную и научно-методическую литературу, материальную и техническую базу и места в общежитиях, принадлежащие их юридическим факультетам.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 в месячный срок принять меры по созданию и укреплению материально-технической базы, выделению финансовых средств, по другим вопросам деятельности Казахского государственного юридического института.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государственному имуществу, главе Алматинской городской администрации выделить здание под учебный корпус и общежитие Казахского государственного юридического института.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