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9b6e" w14:textId="2439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налогообложении доходов физических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февраля 1994 года N 1570. Утратил силу - Указом Президента РК от 18 июля 1995 г. N 2367.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Закона Республики Казахстан "О временном делегировании Президенту Республики Казахстан и главам местных администраций дополнительных полномочий" и в целях регулирования вопросов налогообложения доходов физических лиц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плательщиками подоходного налога по настоящему Указу являются физические лица, к которым относятся граждане Республики Казахстан, иностранные граждане, лица без гражданства, частные предприниматели и простое товарищество (без образования юридического лица), трудовое и крестьянское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Считать, что объектом обложения налогом является совокупный годовой доход как сумма всех видов доходов за календарный год, полученных на территории республики и за ее пределами, за вычетом расходов, предусмотренных пунктом 3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Обязать плательщиков налога представлять в налоговый орган по месту жительства декларацию о совокупном годовом доходе семьи. При этом члены одной семьи могут подавать одну общую или каждый в отдельности декларацию о доходах и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налогообложении учитывается совокупный годовой доход, полученный как в денежном, так и в натуральной форме. Доходы, полученные в натуральной форме, учитываются в составе совокупного дохода по государственным регулируемым ценам, а при их отсутствии - по свободным (рыночным) ценам на дату получения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в состав расходов, учитываемых при определении облагаемого совокупного дохода, включаются следующие документально подтвержденные расходы согласно установленным государством нормам: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отчисления на социальное страхование, в пенсионный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отчисления на медицинское страхование;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отчисления на погашение ссуд и кредитов, выданных молодежи на строительство или приобретение жилья, на обзаведение домашним подсобным хозяйством, при рождении детей, на обучение в учебных заведениях, действующих на коммерческой основе, в соответствии с Законом "О государственной молодежной политике";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расходы, связанные с поддержкой предприятий, учреждений и организаций образования, здравоохранения, культуры и социального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средства, направленные на благотворительные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расходы, связанные с конкретным видом разрешенной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в совокупный годовой доход не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помощь в денежной и натуральной форме, оказываемая гражданам из средств благотворительных и экологических фондов, зарегистрированных в установленном порядке, помощь, оказываемая по решению Правительства и местных органов в связи со стихийными бедствиями, а также материальная помощь, оказываемая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суммы командировочных выплат работникам, выплачиваемые в пределах норм, а также другие виды компенсаций, установленных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государственные пособия по социальному страхованию и социальному обеспечению, предусматриваемые Законом "О республиканском бюджете" на соответствующий год, а также другие виды пособий, вводимые по решению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суммы денежного и натурального довольствия, денежных вознаграждений, выплачиваемые военнослужащим Вооруженных Сил, Комитета национальной безопасности Республики Казахстан, специальных воинских формирований, лицам рядового и начальствующего состава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государственные пенсии, а также дополнительные пенсии, выплачиваемые на условиях добровольного страхования пенсий;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государственные стипендии студентам и учащимся высших и средних специальных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суммы стоимости вещевых и денежных призов, полученных на международных и республиканских спортивных соревнованиях, независимо от стоимости приза;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суммы, получаемые в результате продажи личного имущества, кроме доходов от продажи в порядке осуществления коммерческой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суммы, получаемые гражданами по обязательному и добровольному страхованию, за исключением тех случаев, когда страховые взносы по накопительному страхованию осуществляются за счет средств предприятий, учреждений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суммы, получаемые в возмещение вреда при утрате трудоспособности, связанной с увечьем или иным повреждением здоровья, а также в связи с потерей кормильца;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пособие по безработице в части, не превышающей установленного размера минимальной зарплаты, а также суммы стипендий получаемых в период профессионального обучения и переобучения из Государственного фонда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суммы возвратных ссуд и кредитов, выданных молодежи на строительство или приобретение жилья, обзаведение домашним хозяйством, обучение в учебных заведениях, действующих на коммерческой основе, при рождении детей, в соответствии с Законом "О государственной молодежной политике".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Определить, что облагаемый совокупный годовой доход для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налогообложения уменьшается на сумму 12-кратной минимальной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месячной заработной платы на каждого члена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достоверность данных, представленных для уменьшения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облагаемого налогом дохода на сумму расходов, указанных в статье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Указа, налогоплательщик несет ответственность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Установить следующие ставки подоходного налога с облагаемого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совокупного дохода, полученного в календарном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 10-кратной минимальной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годовой заработной платы      10 процентов с суммы дохода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10-кратной до 20-кратной   сумма налога с 10-кратной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минимальной годовой           минимальной годовой заработной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заработной платы              платы + 15 процентов с суммы,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превышающей 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20-кратной до 30-кратной   сумма налога с 20-кратной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минимальной  годовой          минимальной годовой заработной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заработной платы              платы + 20 процентов с суммы,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превышающей 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30-кратной до 40-кратной   сумма налога с 30-кратной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минимальной годовой           минимальной годовой заработной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заработной платы              платы + 30 процентов с суммы,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превышающей 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40-кратной минимальной     сумма налога с 40-кратной минимальной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годовой заработной платы      годовой заработной платы + 60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свыше                       с суммы, превышающей 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Учесть, что минимальная годовая заработная плата рассчитывается как сумма законодательно установленных размеров минимальной месячной заработной платы за календарный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следующий порядок представления плательщиками налога декларации о доходах: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декларация о фактически полученных доходах и произведенных расходах представляется физическими лицами налоговому органу по месту жительства не позднее 1 апреля года, следующего за истекшим календарным годом;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декларации физические лица должны указать все полученные ими доходы за год, источники получения и суммы уплаченного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декларации о совокупном годовом доходе прилагаются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доходах и расходах от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доходах и расходах от сдачи в наем или аренду автомашин, гаражей и другого движимого и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доходах с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подоходном налоге с заработной платы наемных рабочих;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справка о составе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доходах, полученных в иностранном государстве или из иностранного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доходах, полученных в порядке наследования или дарения.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Определить следующий порядок исчисления и уплаты налога: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исчисление налога производится с начала календарного года по истечении каждого месяца с суммы дохода, уменьшенного на установленный законодательством размер минимальной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года производится перерасчет налога исходя из сумм, составляющих фактический совокупный годовой доход физического лица, и уплаченных им в течение года сумм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в течение года места работы (службы, учебы) исчисление налога по новому месту работы (службы, учебы) производится исходя из совокупного годового дохода, полученного по новому и прежнему месту работы. Доходы, полученные по прежнему месту работы, подтверждаются справкой, выдаваемой в обязательном порядке физическому лицу по прежнему месту работы (службы, учебы);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удержание налога с сумм дохода, полученного физическим лицом по прежнему месту работы после увольнения, производится по совокупности с ранее полученными доходами в течение календарного года. При этом из дохода вычитаются суммы в пределах установленного законодательством размера минимальной заработной платы и расходов, предусмотренных пунктом 3 настоящего Указа, и подоходный налог исчисляется в соответствии с фактически проработанным числом месяцев на прежнем месте работы. О выплаченном доходе и взысканном налоге предприятием, учреждением и организацией сообщается в месячный срок налоговому органу по месту жительства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предприятия, учреждения, организации и физические лица, зарегистрированные в качестве предпринимателей, производящие выплаты доходов, обязаны ежегодно, не позднее 1 марта года, следующего за отчетным, представлять налоговым органам по месту своего нахождения сведения о суммах доходов, выплаченных физическим лицам за истекший год, и об удержании с них сумм налога с указанием адреса постоянного жительства этих лиц. Указанные сведения пересылаются в налоговые органы по месту постоянного жительства получателей доходов. Налоговые органы учитывают эти сведения при проверке представляемых физическими лицами деклараций о полученных ими за год доходах.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Считать, что субъектами и объектами обложения являются граждане - по сумме заработной платы, премий и иным выплатам, получаемым от предприятий, учреждений, организаций всех организационно-правовых форм и физических лиц, с которыми они состоят в трудовых отношениях.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Определить, что под трудовыми отношениями понимается выполнение гражданами работ по конкретной специальности, квалификации, должности на основании заключенного ими с предприятием, учреждением, организацией, независимо от их организационно-правовой формы, трудового договора, а также выполнение работ гражданами у предпринимателей и в крестьянских хозяйствах на основании заключенного с ними трудового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граждан, получаемые по месту основной работы за выполнение работ, не связанных с исполнением ими трудовых обязанностей (разовые и другие работы, осуществляемые на основании договора подряда), подлежат налогообложению по совокупности с основным доходом, получаемым от данного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следующий порядок удержания и перечисления в бюджет налога предприятиями, учреждениями и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подоходный налог с заработков и других доходов в денежной или натуральной форме в течение года исчисляется и удерживается предприятиями, учреждениями, организациями и физическими лицами, производящими эти выплаты по установленным ставкам. При каждой последующей выплате производится перерасчет налога исходя из общей суммы выплат, производимых в текущем году по данному месту выплат и уменьшенных на сумму не облагаемого налогом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года производится перерасчет налога по фактически полученному доходу за вычетом всех выплат, не включаемых в облагаемый доход.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премия и другие выплаты, связанные с выполнением гражданами трудовых обязанностей по месту прежней работы, выплачиваются в том году, когда они уволились, удержание налога с этих выплат производится по совокупности с ранее полученными доходами в расчетном году. При этом не облагаемый налогом минимум исключается исходя из фактически проработанного на данном предприятии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такие выплаты производятся в году, следующем за увольнением, то налог исчисляется с общей суммы выплат без применения не облагаемого налогом минимума. О суммах выплаченного дохода и удержанного налога предприятия, учреждения и организации в обязательном порядке сообщают налоговым органам по месту жительства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Удержание налога производится с полного дохода, подлежащего налогообложению, независимо от того, производятся ли из этого дохода какие-либо другие удержания по распоряжению самого гражданина или судебных и иных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заработки выплачиваются два раза в месяц, то налог исчисляется ежемесячно бухгалтериями предприятий, учреждений и организаций исходя из заработка за прошлый месяц в установленных размерах и удерживается при выдаче заработка за первую половину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заработок выплачивается рабочим и служащим один раз в месяц, налог исчисляется по заработку того месяца, за который производится выплата, и удерживается при выдаче заработка за тот же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обязательства перед государством несут предприятия, учреждения и организации, производящие исчисление налога с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предприятия, учреждения и организации, независимо от их организационно-правовых форм, и физические лица одновременно с получением в учреждениях банка средств на выплату причитающихся гражданам сумм перечисляют в бюджет суммы начисленного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физические лица, не имеющие расчетных счетов в учреждениях банков, а также выплачивающие заработную плату из выручки от реализации продукции и оказания услуг, вносят исчисленные суммы налога в учреждения банков на следующий день после выплаты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платежных поручениях по перечислению налогов в графе "Назначение платежа" предприятия, учреждения и организации указывают наименование платежа и делают надпись, удостоверяющую, что налоги, удержанные из заработной платы, перечисляются в бюджет полностью;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предъявлении в учреждение банка чека на выдачу средств для выплаты заработной платы отдельным работникам, уходящим в отпуск либо уволенным и др. в промежуточные периоды между установленными сроками выдачи заработной платы, платежные поручения на перечисление налогов не представляются, а эти суммы перечисляются в установленные для этого предприятия сроки. Перечисление указанных платежей во второй половине декабря производится предприятиями, учреждениями и организациями в конце декабря.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Чеки на получение средств для выплаты заработной платы оплачиваются учреждениями банка только при предъявлении поручений на перечисление в бюджет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недостаточности на счетах предприятий, учреждений и организаций средств, необходимых для выдачи заработной платы и одновременного перечисления в бюджет удержанных из заработной платы рабочих и служащих сумм налога, налог перечисляется в бюджет в сумме пропорционально остатку средств на счете, о чем делается запись в платежном поручении учреждению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подоходный налог с начисленных работникам сумм заработков взимается только путем удержания сумм налога из этого заработка.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 следующий порядок налогообложения доходов, получаемых не по месту основной работы (службы, учебы) и других доходов: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подлежат налогообложению любые доходы, получаемые физическими лицами одновременно с доходами по основному месту работы от других предприятий, учреждений и организаций или физических лиц, зарегистрированных в качестве предпринимателей, и разовые доходы, полученные по договорам подряда гражданско-правового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указанных доходов налог исчисляется и удерживается в порядке, установленным настоящим Указом, с учетом особенностей, предусмотренных настоящим пунктом, а с доходов от предпринимательской деятельности - в порядке, предусмотренном пунктом 12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исключение из доходов физических лиц сумм установленного размера минимальной месячной оплаты труда и расходов не производится;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физические лица должны в течение года самостоятельно производить расчет налога исходя из совокупного облагаемого годового дохода и уплачивать в бюджет не реже одного раза в квартал разницу между суммой налога, исчисленной с общего облагаемого дохода, и суммой налога, удержанной источником выплаты дохода. По окончании календарного года сведения об этих доходах включаются в декларацию, представляемую в установленном порядке в налоговый орган по месту их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выплате физическому лицу предприятиями, учреждениями и организациями авторских вознаграждений и вознаграждений за издание, исполнение или иное использование произведений науки, литературы и искусства, вознаграждений авторам открытий, изобретений и промышленных образцов, а также при исчислении налога по совокупному годовому доходу учитываются документально подтвержденные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налогообложению также подлежат доходы физических лиц, зарегистрированных в качестве предпринимателей, получаемые в течение календарного года от предприятий, учреждений, организаций и других физических лиц в связи с осуществлением ими любых разрешенных видов предпринимательской и иной деятельности, с учетом понесенных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доходов, получаемых плательщиками не по месту основной работы, налог исчисляется: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предприятиями, учреждениями, организациями и физическими лицами, зарегистрированными в качестве предпринимателей, при выплате ими сумм физическим лицам в течение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налоговыми органами на основе имеющихся данных о предполагаемом доходе физического лица в текущем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налог, исчисленный налоговыми органами, уплачивается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текущего года плательщики вносят по одной трети годовой суммы налога, исчисленной по доходам за истекший год, а плательщики, впервые привлекаемые к уплате налога, - по одной трети с предполагаемого дохода на текущий год. Сроки уплаты авансовых платежей налога - к 15 июля, 15 августа и 15 ноября. В случае значительного увеличения или уменьшения в течение года дохода плательщика по его заявлению налоговый орган производит перерасчет суммы налога по не наступившим срокам уплаты;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года налог исчисляется по совокупному годовому доходу, полученному от всех источников, включая доходы за любую выполненную работу на предприятиях, учреждениях, организациях и у физических лиц, зарегистрированных в качестве предпринимателей. Разница между суммой налога, исчисленного за отчетный год, и суммой налога от совокупного фактического годового дохода подлежит взысканию с плательщиков или возврату им налоговыми органами в течение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предприятия, учреждения, организации, а также физические лица, зарегистрированные в качестве предпринимателей, удерживают налог по мере выплаты сумм дохода физическим лицам. Если в течение года одному и тому же лицу производится несколько выплат, то исчисление налога производится с общей суммы, выплаченной с начала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физические лица, уплачивающие подоходный налог,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учет полученных ими в течение года доходов и произведенных расходов, связанных с извлечением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налоговым органам декларации о доходах и расходах по форме, устанавливаемой Министерством финансов Республики Казахстан, другие необходимые документы и сведения, подтверждающие достоверность указанных декларации данных. Перерасчет исчисленных сумм налога производится налоговыми органами только по представленной физическими лицами декларации о фактически полученных доходах и расходах;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предъявлять предприятиям, учреждениям, организациям и налоговым органам документы, подтверждающие права на вычеты из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и в полном объеме вносить в бюджет причитающиеся к уплате суммы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другие обязанности, предусмотренные законодательными актами по налогообложению.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 вправе обжаловать действия налоговых инспекций в вышестоящем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предприятия, организации и учреждения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и правильно исчислять, удерживать и вносить в бюджет сумму налога с доходов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представлять налоговым органам сведения о выплаченных ими доходах в порядке, установленном настоящим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предусмотренные законодательными актами по налогообложению;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первому требованию налогоплательщика выдавать справку о сумме начисленного за календарный год дохода и удержанного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заключении договоров и иных сделок запрещается включение в них налоговых оговорок, в соответствии с которыми выплачивающие доходы предприятия, учреждения, организации и физические лица, зарегистрированные в качестве предпринимателей, принимают на себя обязательства нести расходы, связанные с уплатой налога за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нарушение настоящего Указа физические лица Республики Казахстан несут ответственность перед бюджетом частной собственностью;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 не удержанные, удержанные не полностью или не перечисленные в бюджет суммы подоходного налога с физических лиц, взыскиваются налоговыми органами с работодателей, выплативших доходы этим физическим лицам. При установлении фактов перечисления предприятием, учреждением или другим юридическим лицом сумм налогов за своих работников, указанные суммы включаются в состав облагаемого годового дохода этих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Возложить издание нормативных актов по применению настоящего Указа на Главную налоговую инспекцию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Настоящий Указ имеет силу Закона и действует до принятия Закона Республики Казахстан "О подоходном налоге с физических лиц" на сессии Верховного Совета Республики Казахстан нового созыва.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Кабинету Министров Республики Казахстан внести в Верховный Совет Республики Казахстан проекты соответствующих законодательных актов, вытекающих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Настоящий Указ ввести в действие с 1 января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