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46cd" w14:textId="f744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pазpешении pеализации ювелиpных изделий в системе потpебительской коопеpации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9 февpаля 1994 года N 1557. Утpатил силу Указом Пpезидента Республики Казахстан, имеющим силу Закона от 20 июля 1995 г. N 2374. ~U952374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более полного удовлетворения потребностей сельского
населения в ювелирных изделиях и в соответствии с Законом Республики
Казахстан "О временном делегировании Президенту Республики Казахстан и
главам местных администраций дополнительных полномочий"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организациям потребительской кооперации Республики 
Казахстан реализацию ювелирных изделий в универмагах и 
специализированных отделах магазинов районных центров и крупных 
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внести на рассмотрение
вновь избранного Верховного Совета Республики Казахстан проект Закона
Республики Казахстан "О внесении дополнения в Закон Республики 
Казахстан "О золотом запасе и алмазном фонде".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Указ вводится со дня его опубликования, имеет силу
закона и действует до принятия соответствующего Закона "О внесении 
дополнения в Закон Республики Казахстан "О золотом запасе и алмазном 
фонде".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