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bffb" w14:textId="3c6b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госудаpственной пошлины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27 янваpя 1994 г. N 1530. Утратил силу - Законом Pеспублики Казахстан от 31 декабря 1996 г. N 64-1 ~Z967400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Законом Республики Казахстан "О временном делегировании Президенту Республики Казахстан и главам местных администраций дополнительных полномочий" и в связи с введением национальной валюты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ставки государственной пошлины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Указ имеет силу Закона и действует до внесения соответствующих изменений и дополнений в Закон Республики Казахстан от 19 декабря 1992 г. N 1792 </w:t>
      </w:r>
      <w:r>
        <w:rPr>
          <w:rFonts w:ascii="Times New Roman"/>
          <w:b w:val="false"/>
          <w:i w:val="false"/>
          <w:color w:val="000000"/>
          <w:sz w:val="28"/>
        </w:rPr>
        <w:t xml:space="preserve">Z923700_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пошлине".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Кабинету Министров Республики Казахстан внести в Верховный Совет Республики Казахстан проект Закона Республики Казахстан "О внесении изменений и дополнений в Закон Республики Казахстан "О государственной пошлине".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Настоящий Указ ввести в действие с момента его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Указу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27 января 1994 г. N 1530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государственной пошлины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 подаваемых в Конституционный Суд представлений, ходатайств и повторной выдачи решения Конституционного Суда, с подаваемых в суд исковых заявлений, в том числе по преддоговорным спорам, с заявлений (жалоб) по делам особого производства, кассационных жалоб, а также за выдачу судом копий (дубликатов) документов государственная пошлина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взимается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с представлений и ходатайств,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подаваемых в Конституционный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Суд Республики Казахстан                      100 %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Сноска. Здесь и далее фиксированные процентные ставки исчисляются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исходя из минимальной заработной платы, установленной в республике.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с исковых заявлений,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указанных в подпункте "ж"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настоящего пункта, при цене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иска: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 2000 тенге                                   5 % цены 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свыше 2000 тенге до 10000 тенге                 6 % цены 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свыше 10000 тенге до 20000 тенге                8 % цены 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свыше 20000 тенге                              10 % цены иска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с жалоб на неправомерные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органов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их должностных лиц, ущемляющие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права физических лиц                            1 %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г) с исковых заявлений о расторжении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брака                                         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 исковых заявлений о расторжении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повторного брака                               15 %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случаях раздела имущества при            пошлина определяется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расторжении брака                          от цены иска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подпункту "б"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настоящего пункта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д) с исковых заявлений о расторжении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брака с лицами, признанными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установленном порядке безвестно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отсутствующими или недееспособными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вследствие душевной болезни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слабоумия, либо с лицами,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осужденными к лишению свободы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срок не менее трех лет                                 5 %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е) с исковых заявлений об изменении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или расторжении договора найма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жилых помещений, о продлении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срока принятия наследства,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освобождении имущества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ареста и с других исковых заявлений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неимущественного характера или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подлежащих оценке                                     10 %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ж) с исковых заявлений по преддоговорным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спорам                                                10 %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з) с заявлений (жалоб) по делам особого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производства                                          10 %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и) с кассационных жалоб на решения суда       50 % ставки,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подлежащей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 подаче исковых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или иных заявлений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(жалоб), 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имущественным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спорам - пошлины,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исчисленной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оспариваемой суммы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к) за повторную выдачу решений                5 % за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Конституционного Суда, выдачу              документ и,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копий (дубликатов) судебных                того, 1 % за каждую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решений, приговоров, определений,          изготовленную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прочих постановлений суда, а               страницу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также копий других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из дела, выдаваемых судами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просьбе сторон и других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участвующих в деле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С исковых заявлений, заявлений по преддоговорным спорам,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подаваемых в арбитражный суд, а также с заявлений о пересмотре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 арбитражного суда государственная пошлина взимается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размерах: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с исковых заявлений имущественного         10 % цены 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характера (с исковых заявлений             или оспариваемой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имущественного характера в                 суммы, но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иностранной валюте государственная         менее 50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пошлина уплачивается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соответствующей валюте)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с исковых заявлений неимущественного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характера, в том числе с заявлений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предприятий,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 признании актов вышестоящих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недействительными полностью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частично                                              200 %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с исковых заявлений по преддоговорным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спорам и спорам, возникающим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заключении, изменении или расторжении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хозяйственных договоров,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рассмотрению: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Высшем арбитражном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                                  200 %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других арбитражных судах                            100 %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г) с заявлений о проверке законности и        50 % ставки,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обоснованности решений арбитражного        подлежащей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суда                                       при подаче исковых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заявлений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рассмотрении спора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 арбитражном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первой инстанции,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по спорам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имущественного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характера - ставки,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исчисленной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оспариваемой суммы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д) за выдачу копий решений, определений,      5 % за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прочих постановлений арбитражного          документ и, кроме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суда и копий других документов из          того, 1 % за каждую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дела, выдаваемых арбитражным судом         изготовленную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просьбе сторон и других лиц,            страницу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участвующих в деле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За совершение нотариальных действий в уполномоченных на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учреждениях, а также за выдачу копий (дубликатов) нотариально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удостоверенных документов государственная пошлина взимается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за удостоверение договоров,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связанных с предоставлением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бессрочное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земельных участков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строительство жилых домов: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областных центрах,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городах Алматы и Ленинске                             10 %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других населенных пунктах                            5 %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за удостоверение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отчуждения жилых домов,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квартир, дач, гаражей,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помещений, сооружений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строений: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детям, супругу, родителям                  0,5 % суммы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родным братьям, сестрам,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дедушке, бабушке, внукам                   1 % суммы договора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другим лицам                               10 % суммы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за удостоверение договоров отчуждения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автомототранспортных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детям, супругу, родителям                  0,5 % суммы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родным братьям, сестрам, дедушке,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бабушке, внукам                             1 % суммы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другим лицам                                10 % суммы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г) за удостоверение прочих договоров,         5 % суммы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подлежащих оценке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д) за удостоверение договоров раздела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имущества, договоров поручительства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других сделок, не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оценке: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для физических лиц                                   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если хотя бы одна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является юридическим лицом                            50 %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е) за удостоверение завещаний: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лицам, входящим в круг наследников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закону                                             10 %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другим лицам                                          50 %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ж) за выдачу свидетельства о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наследство: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наследникам первой очереди                 0,5 %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наследства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наследникам второй очереди                 1 %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наследства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другим наследникам                         10 % суммы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наследства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за выдачу супругам свидетельства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праве собственности на долю в общем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имуществе, нажитом во время брака         10 %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и) за удостоверение доверенностей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пользования и распоряжения имуществом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совершение кредитных операций: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детям, супругу, родителям           10 %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другим лицам                        15 %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к) за удостоверение доверенностей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право пользования и распоряжения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автомототранспортными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без права продажи: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детям, супругу, родителям             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другим лицам                           100 %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л) за удостоверение доверенностей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продажу автомототранспортных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детям, супругу, родителям         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другим лицам                       200 %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м) за удостоверение прочих доверенностей    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и) за принятие мер к охране наследственного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имущества                                 100 %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o) за совершение морского протеста             1 %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п) за освидетельствование 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перевода документа с одного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другой (за страницу)                     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p) за совершение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надписей                                  2 % взыскиваемой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с) за освидетельствование 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копий документов и выписок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них (за страницу):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для физических лиц                      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для юридических лиц                     10 %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т) за 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подлинности подписи на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том числе подлинности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переводчика (за каждый документ):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для физических лиц                      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для юридических лиц                     10 %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у) за передачу заявлений юридических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физических лиц другим юридическим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физическим лицам, а также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иных нотариальных действий,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указанных в подпунктах "а" - "т"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настоящего пункта                         5 %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ф) за выдачу копий (дубликатов)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нотариально удостоверенных документов     5 %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х) за освидетельствование подлинности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подписей при открытии счетов в банках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(за каждый документ)                      10 %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За регистрацию актов гражданского состояния, а также за выдачу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гражданам повторных свидетельств о регистрации актов гражданского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состояния и свидетельств в связи с изменением, дополнением,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исправлением и восстановлением записи актов гражданского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 взимается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за регистрацию брака                      15 %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за регистрацию расторжения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взаимному согласию супругов,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имеющих несовершеннолетних детей         200 %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основании решения суда, если оба         от 200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супруга состоят в первом браке                 250 % (с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одного или обоих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супругов)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основании решения суда, если один         от 250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супругов состоит в повторном браке           300 %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(с одного или обоих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супругов)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лицами, признанными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порядке безвестно отсутствующими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недееспособными вследствие душевной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болезни или слабоумия, либо с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осужденными за совершение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лишению свободы на срок не менее трех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лет                                          5 %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за регистрацию перемены фамилии,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имени и отчества                          10 %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за выдачу свидетельств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изменением, дополнением, исправлением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восстановлением записей о рождении,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 регистрации брака, расторжении брака,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 смерти                                  0,5 %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за выдачу свидетельства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регистрации рождения, установления отцовства,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усыновление (удочерение)                  0,5 %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за выдачу повторных свидетельств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регистрации актов гражданского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состояния                                 5 %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При оформлении выезда за границу государственная пошлина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взимается в следующих размерах: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за выдачу во всех случаях гражданам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 заграничных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право выезда за границу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продления срока действия этих паспортов      100 %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за оформление в заграничных паспортах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или заменяющих их документах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право выезда за границу: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частным и служебным делам,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туристические поездки                         50 %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лечение                                    20 %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за выдачу лицу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удостоверения на право выезда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 границу или продления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действия удостоверения                         50 %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за выдачу или продление иностранным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гражданам и лицам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визы на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выезда из Республики Казахстан             50%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въезда в Республику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выезда из Республики Казахстан             100 %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д) за оформление в заграничных паспортах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граждан Республики Казахстан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многократное пересечение границы,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также за выдачу иностранным гражданам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лицам без гражданства визы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многократного пересечения границы         200 %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за внесение изменений в документы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выезда из Республики Казахстан и въезда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Республику Казахстан гражданам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Казахстан, а также иностранным гражданам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лицам без гражданства,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проживающим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                                 100 %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за выдачу гражданам Республики Казахстан,       50 %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иностранным гражданам и лицам без гражданства   за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документов о приглашении из-за границы          приглашаемого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за выдачу вида на жительство иностранным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гражданам и лицам без гражданства         50 %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и) с заявлений о приеме в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                      50 %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к) с заявлений о выходе из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                      200 %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л) за выдачу взамен утраченных либо          в размерах,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испорченных заграничных паспортов,        соответственно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заменяющих их документов, виз,            подпунктах "а","в",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документов о приглашении в Республику     "г","д","ж", и "з"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Казахстан, вида на жительство             настоящего пункта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За совершение иных действий государственная пошлина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взимается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за регистрацию места жительства           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за выдачу разрешений на право охоты       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за преобразование государственного        0,1 процента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предприятия в хозяйственное               от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товарищество или акционерное              уставного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за преобразование государственного        0,2 процента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предприятия в коллективное либо           от оценочной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продажу его имущества по конкурсу        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за продажу имущества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предприятия на аукционах юридическим      0,5 процента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лицам и гражданам                         от цены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