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92e7" w14:textId="99c9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pеспубликанском бюджете на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27 янваpя 1994 г. N 1529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10 декабря 1993 г. "О временном делегировании Президенту Республики Казахстан и главам местных администраций дополнительных полномочий"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республиканский бюджет на 1994 год, представленный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 по доходам в сумме 39246685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тенге, по расходам в сумме 47058806 тыс. тенге, с предельным размером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дефицита в сумме 7812121 тыс. тенге согласно приложению.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1 - с изменениями, внесенными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апреля 1994 г. N 1652&amp;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;     2. Установить,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доходы республиканского бюджета на 1994 год формируются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акцизов;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налога на прибыль предприятий, объединений и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независимо от форм собственности, в том числе иностранных и совместных;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фиксированных (рентных)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налога на операции с ценными бумагами;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доходов от реализации казначейских бонов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внутреннего выигрышного займа Республики Казахстан 1992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аукционной продажи краткосрочных казначейских векселей;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поступлений от реализации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других общереспубликанских налогов, сборов и различных неналоговых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поступлений от реализации зерна и других сельхозкультур урожая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года на государственные нужды;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доходов от внешнеэкономической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формирование доходов от внешнеэкономической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экспортной и импортной пошлины;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поступления от продажи закупленных государством по импорту товаров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первой необходимости;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в) предприятия, объединения и хозяйствующие субъекты всех форм собственности, расположенные на территории Республики Казахстан, уплачивают в республиканский бюджет экспортную и импортную пошлину в национальной валюте согласно таможенным тарифам;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поступающие от иностранных инвесторов бонусы, различные премиальные выплаты, а также роялти зачисляются на валютные счета Министерства финансов Республики Казахстан с обязательной последующей конвертацией в национальную валюту путем продажи ее Национальному банку Республики Казахстан; размер оплаты по другим видам налогов, уплачиваемым юридическими и физическими лицами Республики Казахстан на указанные валютные счета, определяется в общеустановленном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доходов республиканского бюджета поступления и отчисления в следующие фонды: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охраны недр и воспроизводства минерально-сырьевой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преобразования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фонд содействия занятости;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поддержки предпринимательства и развития конкуренции;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Пенсионный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 охраны природы.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Министерству финансов Республики Казахстан производить финансирование мероприятий, связанных с осуществлением функций названных фондов по мере поступления средств в них, но не более предельного размера расходов, определенного настоящим Указом.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3 - с изменениями, внесенными Указом Президента Республики Казахстан от 12 апреля 1994 г. N 1652.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1 января 1994 г. установить тариф отчислений на государственное социальное страхование для всех предприятий, организаций и учреждений, независимо от форм собственности и хозяйствования, в размере 30 процентов к фонду оплаты труда. Для общественных организаций инвалидов и пенсионеров, их предприятий, учреждений, организаций и учебных заведений, фермеров, коллегии адвокатов, лиц, занимающихся частной предпринимательской деятельностью, установить тариф отчислений на государственное социальное страхование в размере 5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сумма отчислений на социальное страхование распределяется между Пенсионным фондом и Фондом социального страхования по нормативам, утверждаемым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 обязательные страховые взносы граждан в Пенсионный фонд в размере 1 процента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все предприятия, объединения и организации, независимо от форм собственности, находящиеся на хозяйственном расчете (за исключением убыточных, а также предприятий с иностранным участием, доля которого в уставном фонде не менее 30 процентов, осуществляющих свою деятельность по разработке и добыче полезных ископаемых в Республике Казахстан в соответствии с заключенными с Правительством Республики Казахстан соглашениями и контрактами), производят обязательные отчисления в Фонд преобразования экономики в размере 5 процентов от себестоимости продукции (работ, услуг) с включением сумм этих отчислений в состав себестоимости; средства Фонда преобразования экономики служат только для финансирования инвестиций на безвозвратной основе, также на условиях возвратности в качестве кредитных ресурсов со взиманием процента, размер которого определяется Кабинетом Министров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предприятия, объединения и организации, расположенные на территории Республики Казахстан, независимо от форм собственности и хозяйствования, вносят обязательные отчисления в Фонд поддержки предпринимательства и развития конкуренции Республики Казахстан в размере 1 процента от прибыли, остающейся в их распоряжении после уплаты налога на прибыль.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правильностью исчисления и уплаты взносов в указанный Фонд возлагается на Главную налоговую инспекцию Министерства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предприятия, объединения и организации добывающих отраслей промышленности производят отчисления в Фонд охраны недр и воспроизводства минерально-сырьевой базы на основе ставок, утвержденных Кабинетом Министров Республики Казахстан, в процентах к стоимости реализованного минерального сырья;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Государственный фонд содействия занятости Республики Казахстан формируется за счет обязательных отчислений хозяйствующих субъектов-работодателей в размере 2 процентов к фонду оплаты труда. Освободить от взносов в Государственный фонд содействия занятости учреждения и организации, состоящие на государственном бюджете, колхозы, совхозы и другие сельскохозяйственные предприятия, независимо от форм собственности, непосредственно производящие продукцию сельского хозяйства, предприятия обществ глухонемых, слепых и инвалидов.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расходов по переселенческим мероприятиям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за счет средств Государственного фонда содействия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создания и сохранения существующих рабочих мест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новой жилищной политике 15 процентов средств указанного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направляется на финансирование жилищной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Определить поступления доходов в республиканский бюджет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1994 год по источникам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налог на добавленную стоимость              4031205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акцизы                                       917187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прибыль предприятий, объединений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независимо от форм собственности,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иностранные и совместные предприятия     5987538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рентные (фиксированные) платежи               41849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доходы, полученные от принадлежащих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предприятиям ценных бумаг и от долевого участия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предприятиях                             5890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земельный налог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сборы и разные неналоговые доходы            210000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операции с ценными бумагами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реализации казначейских бонов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внутреннего выигрышного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1992 года, размещаемого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среди физических лиц                                2000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аукционной продажи краткосрочных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казначейских векселей       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поступление от реализации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имущества     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поступление от реализации зерна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сельхозкультур урожая 1994 года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нужды                            1400000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от внешнеэкономической деятельности  3717720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преобразования экономики               4935600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недр и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минерально-сырьевой базы                          868124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Дорожный фонд                               3273965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фонд содействия занятости    407160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поддержки предпринимательства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конкуренции                              274806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Пенсионный фонд                             9477000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природы                            2231.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6 - с изменениями, внесенными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апреля 1994 г. N 1652.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Учесть в доходах республиканского бюджета поступления прибыли Национального банка Республики Казахстан в сумме 3000000 тыс. тенге в 1994 году, в том числе за 1993 год - 500000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расходы для определения чистой прибыли Национального банка, подлежащей зачислению в доходы республиканского бюджета, утверждаются Президентом Республики Казахстан по совместному представлению Национального банка и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Предусмотреть в доходах республиканского бюджета 39510 тыс. тенге от уплаты процентов за предоставленный платежный кредит в счет государственного долга Республике Казахстан стран СНГ за 1992-1993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Установить на 1994 год отчисления от поступлений общереспубликанских государственных налогов и доходов в бюджеты областей и городов Алматы и Ленинска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налогу на добавленную стоимость: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Жезказганской, Западно-Казахстанской, Кзыл-Ординской, Кокшетауской, Семипалатинской, Талдыкорганской, Тургайской, Южно-Казахстанской областей и города Ленинска - по 100 процентов, Актюбинской, Атырауской, Северо-Казахстанской, Восточно-Казахстанской и Жамбылской областей - 70 процентов, Акмолинский и Кустанайской - по 50 процентов, Мангистауской - 30 процентов, Карагандинской - 15 процентов, Павлодарской области и города Алматы - по 10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налогу на прибыль предприятий, объединений и организаций, независимо от форм собственности, в том числе иностранных и совместных: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Кзыл-Ординской, Семипалатинской, Талдыкорганской, Тургайской областей и города Ленинска - по 100 процентов, Южно-Казахстанской - 62,4 процента, Западно-Казахстанской - 56,6 процента, Актюбинской - 40,7 процента, Кустанайской - 35,6 процента, Жамбылской - 33,7 процента, Северо-Казахстанской - 28,2 процента, Восточно-Казахстанской - 26,3 процента, Атырауской - 25,7 процента, Мангистауской - 21,5 процента, Жезгазганской - 15,8 процента, Карагандинской - 15,6 процента, Кокшетауской - 15,5 процента, Акмолинской - 14,6 процента, Павлодарский области - 2,4 процента, города Алматы - 3,5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акцизам: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Алматинской, Жамбылской, Западно-Казахстанской, Кзыл-Ординской, Кокшетауской, Семипалатинской, Талдыкорганской, Тургайской, Южно-Казахстанской областей и города Ленинска - по 100 процентов, Акмолинской, Актюбинской, Атырауской, Восточно-Казахстанской, Жезказганской, Карагандинской, Кустанайской, Мангистауской и Северо-Казахстанской областей - по 50 процентов, Павлодарской - 10 процентов и города Алматы - 5 процентов;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по фиксированным (рентным) платежам: Кзыл-Ординской области - 100 процентов, Актюбинской и Атырауской - по 50 процентов, Мангистауской и Павлодарской - по 10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Полностью зачислять в доходы местных бюджетов подоходный налог с граждан Республики Казахстан, иностранных граждан и лиц без гражданства, государственную пошлину, плату за воду и налог на природные ресурсы, лесной доход, общеобязательные местные налоги и сборы, а также местные налоги и сборы, ставки по которым определяют главы местных администраций поступления от размещения Государственного внутреннего займа Республики Казахстан 1992 года, сборы и различные неналоговые платежи, за исключением отдельных видов доходов, зачисляемых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финансов совместно с Национальным банком Республики Казахстан осуществить продажу на аукционной основе краткосрочных ценных бумаг (казначейских векселей) в сумме 30000 тыс. тенге, переоформив соответствующее соглашение о размещении и обслуживании выпуска в обращении краткосрочных ценных бумаг (казначейских векселей).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Установить отчисления от налога на доходы, полученные от принадлежащих предприятиям, объединениям и организациям акций, облигаций и других ценных бумаг и от долевого участия в совместных предприятиях, в том числе иностранного участника, в размере по 50 процентов в доход республиканского и соотвествующего местного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Установить ассигнования из республиканского бюджета на финансирование народного хозяйства в сумме 6758456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расходов на финансирование народного хозяйства предусмотреть: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средства для приобретения продукции и услуг в счет государственного нужд в общей сумме 5944906 тыс. тенге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закуп зерна и другой сельскохозяйственной продукции урожая 1994 года в сумме 5400000 тыс. тенге; Кабинету Министров Республики Казахстан определить объемы и виды продукции, закупаемой за счет бюджетных ассигнований, и порядок взаимоотношения заготовительных организаций с бюджетом при проведении данной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производство национальных художественных, хроникально-документальных, детских, мультипликационных фильмов в сумме 8900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прочей продукции и услуг в счет государственных нужд в общей сумме 536006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средства для проведения оздоровления стада сельскохозяйственных животных государственных сельскохозяйственных предприятий в сумме 13760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средства для поддержки и развития крестьянских хозяйств в сумме 1100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средства на покрытие убытков в сумме 79564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средства на покрытие расходов министерств по содержанию учреждений социальной сферы и развития материально-технической базы в сумме 102035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средства на проведение конверсии оборонных предприятий в сумме 20000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средства для реализации мероприятий по новой жилищной политике в общей сумме 497100 тыс. тенге, в том числе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вложения на финансирование строительства государственного жилья в сумме 319200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дотация очередникам, стоящим в очереди на получение жилья 10 и более лет, в размере 20 процентов от его стоимости в сумме 72000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у Народного банка Республики Казахстан и других банков кредитных ресурсов, под ранее выделенные льготные долгосрочные ссуды населению на жилищные мероприятия в соответствии с Указом Президента Республики Казахстан от 10 апреля 1992 г. N 715 в сумме 25900 тыс. тенге, из которой в 1994 году отнести на увеличение Уставного фонда вновь образованного Банка жилищного строительства 4000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выдачу Банку жилищного строительства в качестве кредитных ресурсов на финансирование жилищной сферы 80000 тыс. тенге за счет средств, получаемых от приватизации государственного имущества в пределах 20 процентов поступающих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 образование уставного фонда вновь образованного Жилстройбанка направляется за счет средств Фонда преобразования экономики - 20000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з) средства на реализацию II этапа Национальной программы разгосударствления и приватизации в Республике Казахстан в размере 100000 тыс. тенге за счет поступлений от приватизации государственного имущества в пределах 25 процентов получаемых сумм.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13 - с изменениями, внесенными Указом Президента Республики Казахстан от 12 апреля 1994 г. N 1652.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Предусмотреть в республиканском бюджете средства для погашения задолженности за 1993 год по возмещению разницы в ценах на хлеб и хлебобулочные изделия, пшено, крупу манную, муку, реализуемую взамен печеного хлеба и комбикорма в сумме 80000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Сохранить в 1994 году регулирование цен на хлеб и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хлебобулочные изделия, пшено, крупу манную, муку, реализуемую взамен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печеного хлеба, и комбикорма, производимые из зерна, выделенного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ресурсов, предусмотрев на эти цели 810100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16. Установить ассигнования на финансирование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социально-культурных мероприятий в сумме 3239890 тыс. тенге, из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направить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а) образование и профессиональную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подготовку кадров                            1435012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культуру и искусство                          348305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в) средства массовой информации                  492145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г) здравоохранение                               600473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д) физическую культуру                           104101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социальное обеспечение                        259554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мероприятия по проведению молодежной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политики                                         300.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Пункт 16 - с изменениями, внесенными Указом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апреля 1994 г. N 1652.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Установить с 1 января 1994 г. размер стипендий аспирантам, обучающимся с отрывом от производства, на уровне ставки заработной платы младшего научного сотрудника без ученой степени, студентам высших учебных заведений - 80 процентов, а учащимся средних специальных учебных заведений и профессионально-технических училищ со сроком обучения до 10 месяцев - 70 процентов от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стипендии студентам и учащимся средних специальных учебных заведений назначать с учетом успеваемости.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Установить до конца 1993/1994 учебного года учащимся 1-4 классов общеобразовательных школ частичную компенсацию расходов на питание одного учащегося в день из расчета 5 процентов от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Установить начиная с 1994/1995 учебного года бесплатную выдачу школьных учебников в общеобразовательных школах только для учащихся из малообеспеченных и многодетных семей.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Сохранить на 1994 год для иногородних студентов и учащихся дневного обучения высших и средних специальных учебных заведений республики, слушателей подготовительных отделений высших учебных заведений льготный проезд на государственном железнодорожном транспорте в каникулярное время ( 2 раза в год в оба конца ) в размере 50 процентов стоимости проезда за счет средств соответствующих учебных заведений.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Установить с 1 февраля 1994 г. минимальный размер заработной платы в сумме 40 тенге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минимальный размер пенсий по возрасту на уровне минимального размера заработной 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Предусмотреть с 1 февраля 1994 г. в связи с удорожанием продуктов питания выплату малообеспеченным неработающим пенсионерам ежемесячной денежной компенсации в процентах от законодательно установленного минимального размера заработной платы в месяц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 процентов - получающим полные трудовые пенсии по возрасту, по инвалидности, за выслугу лет, а также пенсии по инвалидности военнослужащим срочной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процентов - получающим трудовые пенсии при неполном трудовом стаже пенсии по потере кормильца;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 процентов - получающим социальные пенсии.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выплаты производить пенсионерам, получающим пенсии, не превышающие 2-кратной величины законодательно установленной минимальной заработной платы в среднемесячном исчислении за предыдущий квартал, за счет средств соответствующих бюджетов.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определить порядок выплаты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Учитывая неэффективность существующей системы предоставления социальных льгот в Республике Казахстан, ввести с 1 апреля 1994 г. новый механизм предоставления персонифицированных социальных льгот взамен ранее действовавшего, предусмотрев выплату ежемесячной денежной компенсации инвалидам 1 группы - 2,3; инвалидам 2 группы - 2,2, семьям погибших военнослужащих - 2,0; инвалидам с детства до 16 лет - 1,8; многодетным матерям - от 1,3 до 2,0 в зависимости от награды и количества детей; лицам, награжденным за доблестный труд в годы Великой Отечественной войны и военнослужащим (кроме проходящих службу по призыву) Вооруженных Сил, Комитета национальной безопасности Республики Казахстан, специальных воинских формирований, лицам рядового и начальствующего состава органов внутренних дел, а также уволенным с военной службы, органов внутренних дел по возрасту, состоянию здоровья или сокращению штатов, имеющим выслугу 20 лет и более - 1,0 минимального размера заработной платы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Учесть, что новый механизм предоставления персонифицированных социальных льгот приостанавливает до 1 апреля 1997. действие ранее введенных социальных льгот.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определить порядок и условия выплаты денежной компенсации.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23 с изменениями - внесенными Указами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Республики Казахстан от 12 апреля 1994 г. N 1652, от 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апреля 1994 г. N 1668 и N 1675.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Установить, что выплата пенсий в соответствии с Законом Казахской ССР "О пенсионном обеспечении граждан" производится за счет Пенсионного фонда, единовременных пособий на рождение ребенка в размере четырехкратной величины минимального размера заработной платы и единовременных пособий на погребение в размере десятикратной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величины минимального размера заработной платы - за счет средств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 С 1 января 1994 г. установить ежемесячные пособия семьям,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имеющим детей, в следующих процентах от минимального месячного размера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заработной 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единые пособия на детей в возрасте: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 6 лет - 75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от 6 до 18 лет - 80 процентов;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государственные пособия одиноким матерям на детей в возрасте: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до 6 лет - 50 процентов,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от 6 до 18 лет - 60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пособия на детей военнослужащих срочной службы - 80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пособия на детей, инфицированных вирусом приобретенного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иммунодефицита человека или больных СПИдом, - 80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Указанные выплаты производить за счет средств соответствующих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26. Определить в республиканском бюджете ассигнования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науки в сумме 832098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 Установить в республиканском бюджете ассигнования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содержание органов государственной власти и управления, судебных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 и прокуратуры в сумме 1558557 тыс.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а) Верховного Совета Республики Казахстан       48618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б) Аппарата Президента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Республики Казахстан                      40731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в)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исполнительно-распорядительных органов     1176247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г) Верховного Суда Республики Казахстан         26202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д) Конституционного Суда Республики Казахстан    4630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е) областных, Алматинского и Ленинского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городских судов                            28553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ж) народных судов Республики Казахстан          98464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з) арбитражных судов Республики Казахстан       24039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и) Прокуратуры Республики Казахстан            111073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Кабинету Министров Республики Казахстан в месячный срок утвердить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министерствам и ведомствам адресное распределение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28. Определить в республиканском бюджете ассигнования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содержание правоохранительных органов в общей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1879926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оборону в сумме 3802311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прочие расходы в сумме 288970 тыс.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проведение выборов в Верховный Совет Республики Казахстан и местные представительные органы в сумме 70000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в месячный срок утвердить по министерствам и ведомствам предельные суммы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Установить ассигнования на расходы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выплате выигрышей Государственного внутреннего выигрышного займа Республики Казахстан выпуска 1992 года и проведению тиражей выигрышей по нему в сумме 1000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погашению Государственного внутреннего займа Республики Казахстан 1992 года и выплате предприятиям, объединениям и организациям доходов по нему в сумме 1216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погашения задолженности 1993 года Правительства перед Народным банком Республики Казахстан предусмотреть средства на выкуп облигаций Государственного целевого беспроцентного займа СССР 1990 года в сумме 9796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Возместить ресурсы Народного банка Республики Казахстан, переданные Госбанку СССР до распада Союза ССР по состоянию на 1 января 1991 г. и средств 40-процентной компенсации в общей сумме 42536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Произвести разовую компенсацию потерь от обесценения по вкладам населения в учреждениях Народного банка Республики Казахстан путем увеличения их остатков по состоянию на 1 августа 1992 г. в 50-кратном размере первых 1000 рублей вклада. На эти цели предусмотреть в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 расходы в сумме 850000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Освободить на 1994 год Народный банк Республики Казахстан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уплаты налогов из прибыли и отчислений в общегосударственные целевые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фонды, кроме отчислений на социальное страхование.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32. Предусмотреть в республиканском бюджете ассигнования в сумме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8000 тыс. тенге на возмещение потерь банков в связи с обслуживанием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беспроцентных ссуд, предоставленных молодым супругам при рождении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33. Предусмотреть в республиканском бюджете средства в сумме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5877720 тыс. тенге на выкуп иностранной валюты для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Правительства, связанных с внешнеэконгомической деятельностью,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погашение внешнего долга;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взносы в международные организации;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по импорту товаров первой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содержание дипломатических и торговых представительств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приобретение зданий посольств и резиденций;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загранкомандировки;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строительство и реконструкцию резиденции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спортивного комплекса и взлетно-посадочной полосы аэропорта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города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другие неотложные нужды республики.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Кабинету Министров Республики Казахстан усилить контроль за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целевым характером и эффективностью использования выкупаемой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иностранной валюты.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34. Установить, что с 1 января 1994 г. реализация медикаментов,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приобретаемых по импорту предприятиями и организациями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за счет централизованных средств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иностранных кредитов, осуществляется по свободным рыночным ценам.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35. Предусмотреть в республиканском бюджете резервный фонд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в сумме 150000 тыс. тенге,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том числе 43000 тыс. тенге для финансирования чрезвычайных ситуаций.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36. Выделить в 1994 году субвенции бюджетам областей 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Ленинска в сумме 965739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Алматинской                                   241809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Кзыл-Ординской                                308298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Семипалатинской                               152598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Талдыкорганской                               164103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Тургайской                                     42128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города Ленинска                                56803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37. Установить на конец 1994 года оборотную кассовую наличность по республиканскому бюджету в сумме 16000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Предусмотреть в республиканском бюджете ассигнования: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Закона СССР "О социальной защите граждан, пострадавших вследствие Чернобыльской катастрофы" в сумме 2000 тыс. тенге и на содержание межгосударственных организаций 32571 тыс.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погашение задолженности по фактическим выплатам, произведенным в IU квартале 1993 г. в соответствии с Законом Республики Казахстан от 30 июня 1992 г. N 1468 "О социальной защите граждан, пострадавших вследствие экологического бедствия в Приаралье" в сумме 18000 тыс. тенге и Законом Республики Казахстан от 14 апреля 1993 г. N 2143 "О реабилитации жертв массовых политических репресий" в сумме 7000 тыс.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Национальному банку Республики Казахстан обеспечить своевременное зачисление на счета соответствующих бюджетов: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налога на прибыль предприятий, объединений и организаций, независимо от форм собственности, включая иностранные и совместные предприятия, по нормативам, установленным настоящим Указом и соответствующими решениями глав местных администраций;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 подоходного налога с граждан Республики Казахстан, иностранных граждан и лиц без гражданства по нормативам, устанавливаемым главами местных администраций.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Списать в счет государственного внутреннего долга задолженность по ссудам Национальному банку Республики Казахстан, полученным в 1993 году на покрытие дефицита республиканского бюджета в сумме 859255 тыс. тенге, и ссудную задолженность приватизированных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сельскохозяйственных предприятий, не обеспеченную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возвратом, в сумме 28128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41. Предусмотреть в республиканском бюджете расходы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банку государственного внутреннего долга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состоянию на 1 января 1994 г. в общей сумме 964577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(тыс.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 кредиту Нацбанка на покрытие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республиканского бюджета      1991 года       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1992 года          31277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1993 года         859254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списание задолженности бюджета по возмещению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разницы в ценах на сельхозпродукцию и выплатам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дифференцированных надбавок к закупочным ценам    8348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списание задолженности колхозов, совхозов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организаций водного хозяйства по долгосрочным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ссудам банка                     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списание задолженности колхозов и совхозов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ссудам банка                                   5418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списание задолженности по возмещению разницы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в ценах на сельхозпродукцию и сырье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легкой промышленности по выплате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дифференцированных надбавок к закупочным ценам    1686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списание задолженности концерна "Казхлебопродукт"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возмещению разницы в ценах на зерновые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культуры                                          4466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ссудная задолженность приватизированных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государственных сельскохозяйственных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предприятий, не обеспеченных возвратом           28128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42. Определить, что дефицит республиканского бюджета на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общей сумме 7812121 тыс. тенге финансируется за счет следующих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(тыс.тенге)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продажи валюты по реабилитационному займу          - 3638121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реализации государственных ценных бумаг            - 1240000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кредитных ресурсов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                - 2934000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43. Установить, что в 1994 году Национальный банк Республики Казахстан обслуживает внутренний долг Правительства и предоставляет кредит на покрытие дефицита республиканского бюджета, а также использует свободные бюджетные средства в качестве кредитных ресурсов в соответствии с договором, заключаемым с Министерством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Кабинету Министров Республики Казахстан принять необходимые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реализации настоящего Указа, а также привести в соответствие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45. Внести на рассмотрение первой сессии вновь избранного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Верховного Совета Республики Казахстан проект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республиканском бюджете на 1994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46. Настоящий Указ имеет силу Закона, вводится в действие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января 1994 г. и действует до принятия вновь избранным Верховным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Советом Республики Казахстан "О республиканском бюджете на 1994 год".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 Указу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27 января 1994 г. N 1529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Республиканский бюджет Республики Казахстан на 1994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(тыс.тенге)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Сноска. Приложение с изменениями, внесенными Указом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Президента от 12 апреля 1994 г. N 1652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Доходы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Раздел I.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добавленную стоимость                          4031205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Акцизы                                                   917187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 на прибыль предприятий, объединений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                                             5987538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Прибыль Национального банка, передаваемая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доход бюджета                                         3000000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отчисления прибыли за 1993 год                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отчисления прибыли 1994 года                    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Сборы и разные неналоговые доходы                   210000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доходы предприятий, объединений,             5890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организаций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Рентные (фиксированные) платежи                      41849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Земельный налог                                       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 на операции с ценными бумагами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приватизации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имущества                                           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 от реализации зерна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культур урожая 1994 года           1400000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Доходы по погашению государственных кредитов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процентов по ним республиками СНГ                         39510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средств, выделенных из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преобразования экономики на возвратной основе              2000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 от реализации казначейских бонов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внутреннего выигрышного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1992 года, размещаемого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лиц                          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средств от аукционной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краткосрочных казначейских векселей                    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проведения лотерей                 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Остатки бюджетных средств на начало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обращаемые на покрытие расходов                          216500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БЮДЖЕТУ                          16290079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Раздел II.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Фонд охраны недр и воспроизводства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минерально-сырьевой базы                                  868124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преобразования экономики                       4935600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Дорожный фонд                                       3273965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фонд содействия занятости           407160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поддержки предпринимательства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конкуренции                                      274806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Пенсионный фонд                                     9477000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природы                                    2231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фондам целевого финансирования    19238886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Экспортная пошлина                                 2967720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Импортная (таможенная) пошлина                      270000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Таможенные процедуры                              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Поступления от продажи государством продовольствия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 медикаментов, закупаемых по импорту               180000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ДОХОДОВ по внешнеэкономической деятельности  3717720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ВСЕГО ДОХОДОВ                                     29246685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РАСХОДЫ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Раздел I. Республиканский бюджет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НАРОДНОГО ХОЗЯЙСТВА                 6758456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СОЦИАЛЬНО-КУЛЬТУРНЫХ МЕРОПРИЯТИЙ    3239890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ФИНАНСИРОВАНИЕ НАУКИ                                832098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СОДЕРЖАНИЕ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ВЛАСТИ, СУДЕБНЫХ ОРГАНОВ И ПРОКУРАТУРЫ              382310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том числе: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Совета Республики Казахстан               48618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Аппарата Президента и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          40731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Верховного Суда Республики Казахстан                 26202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Конституционного Суда Республики Казахстан            4630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областных, Алматинского и Ленинского городских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судов                                                28553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народных судов Республики Казахстан                  98464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арбитражных судов Республики Казахстан               24039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Прокуратуры Республики Казахстан                    111073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ОБОРОНУ                                 3802311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СОДЕРЖАНИЕ ПРАВООХРАНИТЕЛЬНЫХ ОРГАНОВ   1879926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НА СОДЕРЖАНИЕ РЕСПУБЛИКАНСКИХ И МЕСТНЫХ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ИСПОЛНИТЕЛЬНО-РАСПОРЯДИТЕЛЬНЫХ ОРГАНОВ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ВЛАСТИ И ОРГАНОВ ГОСУДАРСТВЕННОГО УПРАВЛЕНИЯ       1176247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РЕЗЕРВНЫЕ ФОНДЫ                                   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ВЫПЛАТЫ НА КОМПЕНСАЦИЮ РАЗНИЦЫ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ЦЕНАХ НА ХЛЕБ И КОМБИКОРМА                        890100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ПРОЧИЕ РАСХОДЫ                                      288970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РАСХОДЫ НА ПРОВЕДЕНИЕ ВЫБОРОВ В ВЕРХОВНЫЙ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СОВЕТ РЕСПУБЛИКИ КАЗАХСТАН И МЕСТНЫЕ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ПРЕДСТАВИТЕЛЬНЫЕ ОРГАНЫ                           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ОБСЛУЖИВАНИЮ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ВНУТРЕННЕГО ДОЛГА                                  2246221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РАСХОДЫ, СВЯЗАННЫЕ С ОБСЛУЖИВАНИЕМ БЕСПРОЦЕНТНЫХ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БАНКОВСКИХ ССУД МОЛОДЫМ СУПРУГАМ ПРИ РОЖДЕНИИ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РЕБЕНКА                                          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РАСХОДЫ ПО СОЦИАЛЬНОЙ ЗАЩИТЕ ГРАЖДАН, ПОСТРАДАВШИМ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ВСЛЕДСТВИЕ ЧЕРНОБЫЛЬСКОЙ КАТАСТРОФЫ               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РАСХОДЫ ПО ОБСЛУЖИВАНИЮ МЕЖГОСУДАРСТВЕННЫХ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ОРГАНИЗАЦИЙ                                          32571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ПОГАШЕНИЕ ЗАДОЛЖЕННОСТИ ПРАВИТЕЛЬСТВА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РАСХОДАМ, ПРОИЗВЕДЕННЫМ В 1993 ГОДУ               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СУБВЕНЦИИ МЕСТНЫМ БЮДЖЕТАМ                          965739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РЕСПУБЛИКАНСКОМУ БЮДЖЕТУ        22542858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Раздел II. Фонды целевого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недр и воспроизводства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минерально-сырьевой базы                             868124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преобразования экономики                       4935600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том числе на образование уставного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вновь образованного Жилстройбанка                  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Дорожный фонд                                       2611616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Государственный фонд содействия занятости            317350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поддержки предпринимательства 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конкуренции                                          219823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Пенсионный фонд                                     9477000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Фонд охраны природы                                    1725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ИТОГО РАСХОДОВ по фондам целевого финансирования   19431238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Раздел III. Внешнеэкономическая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РАСХОДЫ, СВЯЗАННЫЕ С ВНЕШНЕЭКОНОМИЧЕСКОЙ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ДЕЯТЕЛЬНОСТЬЮ                                      5877720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ВСЕГО РАСХОДОВ                                    47058806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ОБЩАЯ СУММА ДЕФИЦИТА БЮДЖЕТА                       7812121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ОБОРОТНАЯ КАССОВАЯ НАЛИЧНОСТЬ НА КОНЕЦ 1994 ГОДА     16000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