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de0" w14:textId="fff2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учете сpеднемесячного заpаботка пpи назначении и пеpеpасчете пенсий в 1994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янваpя 1994 г. N 1508.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защиты интересов пенсионеров и лиц, уходящих на пенсию в 1994 году, и в соответствии с Законом Республики Казахстан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лицам, уходящим на пенсию в 1994 году, среднемесячный заработок для исчисления размера пенсии определяется за любые 12 месяцев подряд (по выбору обратившегося за пенсией) из последних 15 лет работы перед обращением за пенсией.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перерасчете пенсии по возрасту или инвалидности пенсионерам, проработавшим не менее 2 лет с более высоким заработком, чем тот, из которого была начислена пенсия, новый размер пенсии определять из среднемесячного заработка за последние 12 месяцев из указанных 2 лет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Кабинету Министров Республики Казахстан внести в Верховный Совет Республики Казахстан проект постановления "О внесении изменений и дополнений в постановление Верховного Совета Республики Казахстан от 18 января 1992 г. N 1164 "О дополнительных мерах по социальной защите лиц, уходящих на пенсию в 1992-1995 годах". (Ведомости Верховного Совета Республики Казахстан, 1992 г., N 6, ст. 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Указ имеет силу Закона и действует до внесения 
соответствующих изменений в пенсионное законодательство Республики Казахстан вновь избранным Верховным Советом Республики Казахстан. 5. Указ вступает в силу с 1 января 1994 г.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