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6fd8" w14:textId="c626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pегулиpовании сpедств напpавляемых на потpебление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10 янваpя 1994 г. N 1495. Утратил силу - Указом Президента РК от 18 июля 1995 г. N 2367.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Закона Республики Казахстан "О временном делегировании Президенту Республики Казахстан и главам местных администраций дополнительных полномочий" и в целях государственного регулирования средств, направляемых на потребление,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прибыль, остающаяся у предприятий всех форм собственности и хозяйствования после уплаты налогов и других платежей в бюджет (чистая прибыль) не подлежит изъятию и распределяется ими в соответствии с установленным собственником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направляемые на потребление из прибыли, определяются по нормативу, устанавливаемому Кабинетом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дополнительным объектом обложения налогом на прибыль является сумма превышения средств, направляемых на потребление, над их нормируемой величиной.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независимо от форм собственности и результатов финансово-хозяйственной деятельности, имеющие превышение фактических расходов на оплату труда работников, в составе себестоимости реализованной продукции (работ, услуг), по сравнению с их нормируемой величиной, уплачивают в бюджет налог на прибыль с суммы превышения этих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сумма превышения расходов на оплату труда, исчисленная как разница между фактически начисленной и нормируемой величиной этих расходов, определяемой в установленном порядке, облагается действующей ставкой налога на прибыль с применением коэффициента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нормируемой величины расходов на оплату труда, включаемой в себестоимость реализованной продукции, устанавливается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пункта не распространяются на предприятия с иностранным участием, доля иностранного капитала в уставном фонде которых составляет более 30 процентов, зарегистрированные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Кабинету Министров Республики Казахстан разработать и утвердить механизм государственного регулирования средств, направляемых на потребление для предприятий всех форм собственности и хозяйствования.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имеет силу Закона и действует до внесения соответствующих изменений и дополнений в Закон Республики Казахстан "О предприятиях", принятый 13 февраля 1991 г. (Ведомости Верховного Совета Казахской ССР, 1991 г., N 8, ст. 96, Ведомости Верховного Совета Республики Казахстан, 1993 г., N 10, ст. 253), и в Закон Казахской ССР от 14 февраля 1991 г. "О налогах с предприятий, объединений и организаций" (Ведомости Верховного Совета Казахской ССР, 1991 г., N 9, ст. 116).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Указ вступает в силу с 1 января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