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91c" w14:textId="c124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Казахского госудаpственного концеpна по пpоизводству, пpокату и демонстpации киновидеофильмов в Госудаpственную компанию "Казахкино" пpи Кабинете Министpов Республики Казахстан /Госкомпания "Казахкино"/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3 сентябpя 1993 г. N 1343. Утратил силу - Указом Президента РК от 9 января 2006 года N 1696 (U061696) (вводится в действие со дня подписания)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управления системой национальной кинематографии, повышения роли киноискусства в возрождении народных традиций и духовных ценностей ПОСТАНОВЛЯЮ: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Преобразовать Казахский государственный концерн по производству, прокату и демонстрации киновидеофильмов с входящими в его состав республиканскими, областными, Алматинской и Ленинской городскими кино-видеоорганизациями, предприятиями и объединениями в Государственную кинокомпанию "Казахкино" при Кабинете Министров Республики Казахстан /Госкомпания "Казахкино"/, придав ей статус органа государственного управления.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Госкомпания "Казахкино" совместно с органами кинематографии при местных администрациях образуют единую систему кинематографии республики.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комитету Республики Казахстан по государственному имуществу делегировать Госкомпании "Казахкино" право владения, пользования и управления государственным имуществом объединений, предприятий и организаций, входящих в ее состав, и акционерного общества "Казкинодеталь".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Кабинету Министров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 двухмесячный срок утвердить Положение о Госкомпании "Казахкино";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- принять меры, направленные на укрепление  материально-технической базы Госкомпании "Казахкино", улучшение условий труда и быта его работников.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5. Настоящий Указ вступает в силу с момента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