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462d" w14:textId="eff4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государственного регулирования горно-металлургическим комплексом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июня 1993 г. N 1287. Утратил силу - Указом Пpезидента РК от 23 ноябpя 1995 г. N 2654. ~U952654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использования 
минерально-сырьевых ресурсов Республики Казахстан, усиления
регулирующей роли государства в стабилизации экономики базовых
отраслей, определяющих экономическую независимость Казахстана, и
формирования действующих рыночных структур в горно-металлургическом
комплексе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Государственного комитета Республики
Казахстан по государственному имуществу и Министерства
промышленности Республики Казахстан о создании государственных
холдинговых компаний "Казсталь-холдинг",
"металлургремонт-холдинг" и Национальной акционерной компании
Казакстан тустi металдары" в составе государственных холдинговых
компаний "Алтай-ЦМ", "Казахмыс", акционерного общества 
"Лениногорский полиметаллический комбинат" и производственного 
объединения "Казвольфрам".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Включить в состав Национальной акционерной компании
"Казакстан тустi металдары" холдинговую компанию "Аксункар".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
государственному имуществу в месячный срок утвердить перечень
предприятий, включаемых в состав соответствующих государственных
холдингов.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Государственному комитету Республики Казахстан
по государственному имуществу право вносить изменения, при 
необходимости, в состав холдингов по представлению Министерства
промышленности и Национальной акционерной компании "Казакстан
тустi металдары".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Из состава Национальной компании - исключена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"УКТМК - холдинг" - изменения, внесены Указом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Президента Республики Казахстан N 1687 от 2 мая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1994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функции государственного регулирования цветной
и черной металлургией, золотодобывающей (в составе предприятий
Национальной акционерной компании "Алтыналмас", редкометальной
отраслями на Министерство промышленности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Создать в составе Министерства промышленности Республики
Казахстан Департамент по горно-металлургическому комплексу.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Кабинету Министров Республики Казахстан в месячный срок
утвердить в установленном порядке Положение о Департаменте по
горно-металлургическому комплексу.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Генеральный директор Департамента является
одновременно Заместителем Министра промышленности Республики
Казахстан по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 делегировать государственным
холдинговым компаниям права владения, пользования и управления
государственным имуществом объединений, предприятий и организаций,
входящих в их состав.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Права владения, пользования и управления государственным
имуществом акционерных обществ, объединений, предприятий,
организаций, не вошедших в состав государственных холдинговых
компаний, делегировать Национальной акционерной компании 
"Казакстан тустi металдары".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по мере преобразования предприятий и
организаций в акционерные общества государственные пакеты акций
акционерных обществ передаются холдинговым компаниям, 
государственные пакеты акций по акционерным обществам, не вошедшим
в состав холдингов, - Национальной акционерной компании "Казакстан
тустi металдары".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Национальной акционерной компании "Казакстан тустi металдары"
передаются акции государственных холдинговых компаний, входящих
в ее состав.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государственному имуществу, Министерству промышленности Республики
Казахстан в месячный срок подготовить пакет учредительных
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Президенты Национальных акционерных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компаний "Казакстан тустi металдары", "Алтыналмас" и 
государственных холдинговых компаний утверждаются Кабинетом
Министров Республики Казахстан по представлению Министра
промышленности, согласованному с Государственным комитетом
Республики Казахстан по государственному имуществу.
     Настоящий Указ вступает в силу с момента его опубликования.
                Президент
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